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91MS0055-01-2019-000629-31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ч.3 ст.19.24 КоАП РФ, в отношении Клепова Юрия Ивановича,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Украины, официально не трудоустроенного, состоящего в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несовершеннолетнего ребенка </w:t>
      </w:r>
      <w:r>
        <w:rPr>
          <w:rStyle w:val="cat-PassportDatagrp-1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без регистрации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Клепов Ю.И.,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Клепов Ю.И. вину признал,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 Клепова Ю.И.,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17 января 2018 года в отношении Клепова Ю.И. установлен административный надзор на срок три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Клепов Ю.И.,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ст. 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Клепова Ю.И.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актом посещения поднадзорного лица по месту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письменными объяснениями Клепова Ю.И., копией решения суда от 17.01.2018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на физическое лицо СООП,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13.06</w:t>
      </w:r>
      <w:r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Клепова Ю.И. 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Клепова Ю.И.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Клепова Ю.И.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Клепова Ю.И.,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Клепова Ю.И.,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Клепова Юрия Ивановича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40 (сорок)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Клепову Юрию Ивановичу,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Addressgrp-2rplc-12">
    <w:name w:val="cat-Address grp-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