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5-55-220/2022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91MS0055-01-2022-001336-92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июня 2022года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ст. 19.7 КоАП Российской Федерации,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Достлык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Нияр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-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«ДОСТЛЫК»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части 5 статьи 18 Федерального закона от 06.12.2011 N 402-ФЗ "О бухгалтерском учете" (далее ФЗ от 06.12.2011 N 402-ФЗ) представлена в Межрайонную инспекцию Федеральной налоговой службы N 2 по Республике Крым бухгалтерская (финансовая) отчетность за 2021 год в электронном виде с нарушением установленного законодательством срока, что представляет собой состав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19.7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пояснила, что отчет </w:t>
      </w:r>
      <w:r>
        <w:rPr>
          <w:rFonts w:ascii="Times New Roman" w:eastAsia="Times New Roman" w:hAnsi="Times New Roman" w:cs="Times New Roman"/>
          <w:sz w:val="26"/>
          <w:szCs w:val="26"/>
        </w:rPr>
        <w:t>непредоставлен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незнанию.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лицом) </w:t>
      </w:r>
      <w:r>
        <w:rPr>
          <w:rFonts w:ascii="Times New Roman" w:eastAsia="Times New Roman" w:hAnsi="Times New Roman" w:cs="Times New Roman"/>
          <w:sz w:val="26"/>
          <w:szCs w:val="26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Н., является субъектом административной ответственности по ст. 19.7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3 ст. 18 ФЗ от 06.12.2011 N 402-ФЗ, </w:t>
      </w:r>
      <w:r>
        <w:rPr>
          <w:rFonts w:ascii="Times New Roman" w:eastAsia="Times New Roman" w:hAnsi="Times New Roman" w:cs="Times New Roman"/>
          <w:sz w:val="26"/>
          <w:szCs w:val="26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5 ст. 18 ФЗ от 06.12.2011 N 402-ФЗ,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  <w:sz w:val="26"/>
          <w:szCs w:val="26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Соответственно срок представления бухгалтерской (финансовой) отчетности за 2021 год - не позднее 31.03.2022г.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бухгалтерская (финансовая) отчетность за 2021 год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«ДОСТЛЫК»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предоставлена в Межрайонную ИФНС № 2 по Республике Крым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представлено доказательств невозможности предоставления бухгалтерской (финансовой) отчетности за 2021 год в Межрайонную ИФНС № 2 по Республике Крым в установленный законодательно срок.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«ДОСТЛЫК»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- протоколом об административном правонарушении N 91062214300036900001 от 23.05.2022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отношении должностного лица -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«ДОСТЛЫК»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ст. 28.2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сведениями выписки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, выпиской АИС Налог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квалифицирует действия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«ДОСТЛЫК»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19.7 КоАП РФ, как несвоевременное представление государственному органу информации,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«ДОСТЛЫК»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 правонарушения впервые,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личность виновного лица, а также наличие смягчающих обстоятельств и отсутствие обстоятельств отягчающих административную ответственность,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«ДОСТЛЫК»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Муртазаеву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Нияр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3">
    <w:name w:val="cat-UserDefined grp-2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