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91RS0011-01-2019-002067-12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судья судебного участка № 55 Красногвардейского судебного района Республики Крым мировой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Петра Павловича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№РК-</w:t>
      </w:r>
      <w:r>
        <w:rPr>
          <w:rFonts w:ascii="Times New Roman" w:eastAsia="Times New Roman" w:hAnsi="Times New Roman" w:cs="Times New Roman"/>
          <w:sz w:val="28"/>
          <w:szCs w:val="28"/>
        </w:rPr>
        <w:t>216998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20.06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своего жительства: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марихуанну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врача, что подтверждается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серия 35 №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394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216998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серия 35 № </w:t>
      </w:r>
      <w:r>
        <w:rPr>
          <w:rFonts w:ascii="Times New Roman" w:eastAsia="Times New Roman" w:hAnsi="Times New Roman" w:cs="Times New Roman"/>
          <w:sz w:val="28"/>
          <w:szCs w:val="28"/>
        </w:rPr>
        <w:t>0003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наркотических средств в организме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 ч.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Петра Павловича, </w:t>
      </w:r>
      <w:r>
        <w:rPr>
          <w:rStyle w:val="cat-ExternalSystemDefinedgrp-28rplc-34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19rplc-35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4000 (четыре тысячи)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18811612000016000140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18880491190002169986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Бащенко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Петра Павловича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пройти 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ExternalSystemDefinedgrp-28rplc-34">
    <w:name w:val="cat-ExternalSystemDefined grp-28 rplc-34"/>
    <w:basedOn w:val="DefaultParagraphFont"/>
  </w:style>
  <w:style w:type="character" w:customStyle="1" w:styleId="cat-PassportDatagrp-19rplc-35">
    <w:name w:val="cat-PassportData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