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91MS0055-01-2019-000643-86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судья судебного участка № 55 Красногвардейского судебного района Республики Крым мировой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Трубач Евгения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Трубач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18810123190403010064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Трубач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Трубача Е.В.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 об административном правонарушении, приходит к выводу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Трубача </w:t>
      </w:r>
      <w:r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Трубача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82 АП № 021141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03.04.2019 № 18810123190403010064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Трубач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Трубача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Трубача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Трубача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Трубача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Трубач Евгения Васильевича, </w:t>
      </w:r>
      <w:r>
        <w:rPr>
          <w:rStyle w:val="cat-ExternalSystem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3562401, БИК 043510001, код бюджетной классификации КБК 188 1 16 43000 01 6000 140, УИН </w:t>
      </w:r>
      <w:r>
        <w:rPr>
          <w:rFonts w:ascii="Times New Roman" w:eastAsia="Times New Roman" w:hAnsi="Times New Roman" w:cs="Times New Roman"/>
          <w:sz w:val="28"/>
          <w:szCs w:val="28"/>
        </w:rPr>
        <w:t>18810423192000000018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</w:t>
      </w:r>
      <w:r>
        <w:rPr>
          <w:rFonts w:ascii="Times New Roman" w:eastAsia="Times New Roman" w:hAnsi="Times New Roman" w:cs="Times New Roman"/>
          <w:sz w:val="28"/>
          <w:szCs w:val="28"/>
        </w:rPr>
        <w:t>наложении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27rplc-28">
    <w:name w:val="cat-ExternalSystemDefined grp-27 rplc-28"/>
    <w:basedOn w:val="DefaultParagraphFont"/>
  </w:style>
  <w:style w:type="character" w:customStyle="1" w:styleId="cat-PassportDatagrp-18rplc-29">
    <w:name w:val="cat-PassportData grp-1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