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350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Власенко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Ивана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Власенко И.И. 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5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>автомобилем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6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рта, нарушение речи)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UserDefinedgrp-25rplc-2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А9714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Чернышеву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раскаялся,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48622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29.05.2022 года в 14 часов 05 минут</w:t>
      </w:r>
      <w:r>
        <w:rPr>
          <w:rFonts w:ascii="Times New Roman" w:eastAsia="Times New Roman" w:hAnsi="Times New Roman" w:cs="Times New Roman"/>
        </w:rPr>
        <w:t xml:space="preserve">, Власенко И.И. 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, Красногвардейский район, с. Котельниково ул. Кирова д.2, управлял автомобилем </w:t>
      </w:r>
      <w:r>
        <w:rPr>
          <w:rStyle w:val="cat-UserDefinedgrp-25rplc-3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А9714О82, с признаками опьянения (запах алкоголя изо рта, нарушение речи)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48622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0617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>3519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нарушение речи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>3519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Власенко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Власенко Ивана Ивановича, </w:t>
      </w:r>
      <w:r>
        <w:rPr>
          <w:rStyle w:val="cat-UserDefinedgrp-37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8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7">
    <w:name w:val="cat-UserDefined grp-3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