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5-54-2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0055-01-2019-000644-83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54 Красногвардейского судебного района Республики Крым Чернецкая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Должностного лица – руководителя Общества с ограниченной ответственностью «ОБРАЗЕЦ-2000 Крым» Вронской Ольги Викторовны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зарегистрированной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ч.1 ст. 15.6 КоАП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ind w:left="1416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Вронская О.В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ООО «ОБРАЗЕЦ-2000 Крым»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</w:t>
      </w:r>
      <w:r>
        <w:rPr>
          <w:rStyle w:val="cat-Addressgrp-2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своевременно представила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 среднесписочной численности работников за 2018 год, срок предоставления до 21.01.2019 года, фактически сведения предоставлены 25.01.2019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15.6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неполном объёме или в искажённом виде, за исключением случаев, предусмотренных частью 2 этой статьи, влечёт наложение административного штрафа на граждан в размере от ста до трёхсот рублей; на должностных лиц - от трёхсот до пятисот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Вронская О.В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явилась,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извещена судом о времени и месте рассмотрения дела по адресам, указанным в протоколе об административном правонарушении. Ходатайств об отложении рассмотрения дела мировому судье не поступало.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Вронской О.В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ч. 1 ст. 15.6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также подтверждается письменными доказательствами, имеющимися в материалах дела: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111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ЕГРЮЛ, сведениями о среднесписочной численности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Поданных 29.01.2019 года, извещением о дате и времени составления протокола, реестром почтовых оправлений и сведениями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почта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 ноября 1996 г. N 129-ФЗ "О бухгалтерском учете", в соответствии с которыми руководитель несет ответственность за надлежащую организацию бухгалтерского учета, а главный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Шпаковой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15.6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Вронской О.В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мировым судьей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признание вины,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Вронской О.В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Вронск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административному наказанию в пределах санкции ч. 1 ст. 15.6 КоАП в виде штрафа.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ч. 1 ст.15.6,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руководителя Общества с ограниченной ответственностью «ОБРАЗЕЦ-2000 Крым» Вронск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Ольг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cat-ExternalSystemDefinedgrp-35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3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виновной в совершении правонарушения по ч. 1 ст. 15.6 КоАП РФ и назначить ей административное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40101810335100010001, БИК 043510001, получатель УФК по Республике Крым для Межрайонной ИФНС России № 1 ИНН 9105000029, КБК 18211603030016000140, КПП 910501001, ОКТМО 35620401 (УИН код в поле 22 «0» постановление 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5rplc-9">
    <w:name w:val="cat-ExternalSystemDefined grp-35 rplc-9"/>
    <w:basedOn w:val="DefaultParagraphFont"/>
  </w:style>
  <w:style w:type="character" w:customStyle="1" w:styleId="cat-PassportDatagrp-24rplc-10">
    <w:name w:val="cat-PassportData grp-24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ExternalSystemDefinedgrp-35rplc-35">
    <w:name w:val="cat-ExternalSystemDefined grp-35 rplc-35"/>
    <w:basedOn w:val="DefaultParagraphFont"/>
  </w:style>
  <w:style w:type="character" w:customStyle="1" w:styleId="cat-PassportDatagrp-25rplc-36">
    <w:name w:val="cat-PassportData grp-2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