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ООО «СП Октябрьский», 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6955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прошел диагностику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 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01-</w:t>
      </w:r>
      <w:r>
        <w:rPr>
          <w:rFonts w:ascii="Times New Roman" w:eastAsia="Times New Roman" w:hAnsi="Times New Roman" w:cs="Times New Roman"/>
          <w:sz w:val="28"/>
          <w:szCs w:val="28"/>
        </w:rPr>
        <w:t>15/</w:t>
      </w:r>
      <w:r>
        <w:rPr>
          <w:rFonts w:ascii="Times New Roman" w:eastAsia="Times New Roman" w:hAnsi="Times New Roman" w:cs="Times New Roman"/>
          <w:sz w:val="28"/>
          <w:szCs w:val="28"/>
        </w:rPr>
        <w:t>4282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от прохождения диагностики уклонился.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он действительно не прошел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до настоящего времени.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РК-</w:t>
      </w:r>
      <w:r>
        <w:rPr>
          <w:rFonts w:ascii="Times New Roman" w:eastAsia="Times New Roman" w:hAnsi="Times New Roman" w:cs="Times New Roman"/>
          <w:sz w:val="28"/>
          <w:szCs w:val="28"/>
        </w:rPr>
        <w:t>216955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постановления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месяцев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 в связи с потреблением нарко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ческих средств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Российской Федерации с назначением ему наказания в виде штрафа, а также на него возложена обязанность пройти диагностику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месяцев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№ 01-15/</w:t>
      </w:r>
      <w:r>
        <w:rPr>
          <w:rFonts w:ascii="Times New Roman" w:eastAsia="Times New Roman" w:hAnsi="Times New Roman" w:cs="Times New Roman"/>
          <w:sz w:val="28"/>
          <w:szCs w:val="28"/>
        </w:rPr>
        <w:t>4282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не прошел.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пределах санкции ст. 6.9.1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6.9.1,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Игоревича, </w:t>
      </w:r>
      <w:r>
        <w:rPr>
          <w:rStyle w:val="cat-ExternalSystem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000,00 (четыре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9105000100, КПП 910501001,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бюджетной классификации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18811612000016000140, 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18880491190002169552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34">
    <w:name w:val="cat-ExternalSystemDefined grp-26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