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 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№55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Варавы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06.07.2019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ул. </w:t>
      </w:r>
      <w:r>
        <w:rPr>
          <w:rFonts w:ascii="Times New Roman" w:eastAsia="Times New Roman" w:hAnsi="Times New Roman" w:cs="Times New Roman"/>
          <w:sz w:val="28"/>
          <w:szCs w:val="28"/>
        </w:rPr>
        <w:t>Заводская</w:t>
      </w:r>
      <w:r>
        <w:rPr>
          <w:rFonts w:ascii="Times New Roman" w:eastAsia="Times New Roman" w:hAnsi="Times New Roman" w:cs="Times New Roman"/>
          <w:sz w:val="28"/>
          <w:szCs w:val="28"/>
        </w:rPr>
        <w:t>, д.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имея умысел на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кражу денежных средств в сумме 2000 рублей, принадлежащих Климчук Т.Д,.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причинил материальный ущерб на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вышеуказанную сумму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КоАП РФ установлена административная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7.27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которое влечет наложение административного штрафа в размере до пятикратной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 но не менее трех тысяч рублей, либо административный арест на срок от десяти до пятнадцати суток, либо обязательные работы на срок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Субъективная сторона мелкого хищения характеризуется прямым умыслом, направленным на завладение чужим имуществом с целью обращения его в свою пользу.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06.07.2019 года в 08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Варава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находясь по адресу: ул. Заводская, д. 73 в п. Красногвардейское Красногвардейского района Республики Крым имея умысел на тайное хищение чужого имущества, совершил кражу денежных средств в сумме 2000 рублей, принадлежащих Климчук Т.Д,. чем причинил материальный ущерб на вышеуказанную сумму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административном правонарушении по ч. 2 ст. 7.27 КоАП РФ полностью доказана: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№РК-</w:t>
      </w:r>
      <w:r>
        <w:rPr>
          <w:rFonts w:ascii="Times New Roman" w:eastAsia="Times New Roman" w:hAnsi="Times New Roman" w:cs="Times New Roman"/>
          <w:sz w:val="28"/>
          <w:szCs w:val="28"/>
        </w:rPr>
        <w:t>216982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Варавы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Климчук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о/у ОУР ОМВД России по Красногвардейскому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Исследованные при рассмотрении дела доказательства позволяют мировому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им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обстоятельству смягчающему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 суд относит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степень общественной опасности совершенного правонарушения, полагает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Вараве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им административное правонарушение, предусмотренное ч. 2 ст. 7.27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рублей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Сергея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18811612000016000140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18880491190002169820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5">
    <w:name w:val="cat-PassportData grp-22 rplc-5"/>
    <w:basedOn w:val="DefaultParagraphFont"/>
  </w:style>
  <w:style w:type="character" w:customStyle="1" w:styleId="cat-Addressgrp-2rplc-6">
    <w:name w:val="cat-Address grp-2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