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5-55-233/2023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91MS0003-01-2023-001091-67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июля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9rplc-10"/>
          <w:rFonts w:ascii="Times New Roman" w:eastAsia="Times New Roman" w:hAnsi="Times New Roman" w:cs="Times New Roman"/>
          <w:b/>
          <w:bCs/>
          <w:sz w:val="26"/>
          <w:szCs w:val="26"/>
        </w:rPr>
        <w:t>Асланова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Асланов А.С.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>2023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69км+100м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граница с 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п.2.7 Правил дорожного движения, находясь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его действия не содержат признаков уголовно наказуемого деяния.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8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Асланову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административном протоколе согласился, суду пояснил,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вынужден был сесть за руль, т.к. его жена рожала. Также пояснил, что скорую помощь он не вызывал. Сразу повез в больницу жену.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6"/>
          <w:szCs w:val="26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82 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204335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82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eastAsia="Times New Roman" w:hAnsi="Times New Roman" w:cs="Times New Roman"/>
          <w:sz w:val="26"/>
          <w:szCs w:val="26"/>
        </w:rPr>
        <w:t>51491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актом </w:t>
      </w:r>
      <w:r>
        <w:rPr>
          <w:rFonts w:ascii="Times New Roman" w:eastAsia="Times New Roman" w:hAnsi="Times New Roman" w:cs="Times New Roman"/>
          <w:sz w:val="26"/>
          <w:szCs w:val="26"/>
        </w:rPr>
        <w:t>82АО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23665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; тестом № 00</w:t>
      </w:r>
      <w:r>
        <w:rPr>
          <w:rFonts w:ascii="Times New Roman" w:eastAsia="Times New Roman" w:hAnsi="Times New Roman" w:cs="Times New Roman"/>
          <w:sz w:val="26"/>
          <w:szCs w:val="26"/>
        </w:rPr>
        <w:t>289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Акту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82АО № 023665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т.к. результат 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показал 0,</w:t>
      </w:r>
      <w:r>
        <w:rPr>
          <w:rFonts w:ascii="Times New Roman" w:eastAsia="Times New Roman" w:hAnsi="Times New Roman" w:cs="Times New Roman"/>
          <w:sz w:val="26"/>
          <w:szCs w:val="26"/>
        </w:rPr>
        <w:t>651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с результатами освидетельствования Асланов А.С. согласился, что подтверждается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водителем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Асланова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раскаяние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9rplc-49"/>
          <w:rFonts w:ascii="Times New Roman" w:eastAsia="Times New Roman" w:hAnsi="Times New Roman" w:cs="Times New Roman"/>
          <w:b/>
          <w:bCs/>
          <w:sz w:val="26"/>
          <w:szCs w:val="26"/>
        </w:rPr>
        <w:t>Асланова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51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000 (тридцать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один год шесть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UserDefinedgrp-38rplc-51">
    <w:name w:val="cat-UserDefined grp-38 rplc-51"/>
    <w:basedOn w:val="DefaultParagraphFont"/>
  </w:style>
  <w:style w:type="character" w:customStyle="1" w:styleId="cat-UserDefinedgrp-37rplc-54">
    <w:name w:val="cat-UserDefined grp-3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