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Минситовича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Строителей, 8а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мопедом «</w:t>
      </w:r>
      <w:r>
        <w:rPr>
          <w:rFonts w:ascii="Times New Roman" w:eastAsia="Times New Roman" w:hAnsi="Times New Roman" w:cs="Times New Roman"/>
          <w:sz w:val="28"/>
          <w:szCs w:val="28"/>
        </w:rPr>
        <w:t>ALPHA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2950-С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021365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16.08.2019 года в 12 часа 10 минут на ул. Строителей, 8а в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Э.М., управляя транспортным средством – мопедом «ALPHA» 2950-С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 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413497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582571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освидетельствования, однако у него наблюдались явные признаки алкогольного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>
        <w:rPr>
          <w:rFonts w:ascii="Times New Roman" w:eastAsia="Times New Roman" w:hAnsi="Times New Roman" w:cs="Times New Roman"/>
          <w:sz w:val="28"/>
          <w:szCs w:val="28"/>
        </w:rPr>
        <w:t>изнаков: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ДПС группы ДПС ОГИБДД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Красногвардейскому району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Муртазаева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Эльдара </w:t>
      </w:r>
      <w:r>
        <w:rPr>
          <w:rFonts w:ascii="Times New Roman" w:eastAsia="Times New Roman" w:hAnsi="Times New Roman" w:cs="Times New Roman"/>
          <w:sz w:val="28"/>
          <w:szCs w:val="28"/>
        </w:rPr>
        <w:t>Минситовича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PassportDatagrp-15rplc-42">
    <w:name w:val="cat-PassportData grp-1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