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Алёны Геннадьевны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ней и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действительно был конфликт, но последнюю она не трогала.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подтвердила факт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них с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произошёл конфликт и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удары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шеи и левой ноги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и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6870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Кушпит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за нанесение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; Актом СМО №250 от 19.06.2019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подлежит перечислению на счет получателя платежа 40101810335100010001, БИК 043510001, получатель УФК по Республике Крым (ОМВД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Красногвардейскому району) КБК 18811690050056000140,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18880491180002168700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21rplc-37">
    <w:name w:val="cat-PassportData grp-2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