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-2</w:t>
      </w:r>
      <w:r>
        <w:rPr>
          <w:rFonts w:ascii="Times New Roman" w:eastAsia="Times New Roman" w:hAnsi="Times New Roman" w:cs="Times New Roman"/>
          <w:sz w:val="27"/>
          <w:szCs w:val="27"/>
        </w:rPr>
        <w:t>41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-01-2019-000</w:t>
      </w:r>
      <w:r>
        <w:rPr>
          <w:rFonts w:ascii="Times New Roman" w:eastAsia="Times New Roman" w:hAnsi="Times New Roman" w:cs="Times New Roman"/>
          <w:sz w:val="27"/>
          <w:szCs w:val="27"/>
        </w:rPr>
        <w:t>681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 w:line="252" w:lineRule="auto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Османова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Ризы </w:t>
      </w:r>
      <w:r>
        <w:rPr>
          <w:rFonts w:ascii="Times New Roman" w:eastAsia="Times New Roman" w:hAnsi="Times New Roman" w:cs="Times New Roman"/>
          <w:sz w:val="27"/>
          <w:szCs w:val="27"/>
        </w:rPr>
        <w:t>Серановича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УЗССР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гражданина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женатого,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имеющего на иждивении двоих несовершеннолетних детей: </w:t>
      </w:r>
      <w:r>
        <w:rPr>
          <w:rStyle w:val="cat-UserDefined235863336grp-3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5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ч. 4 ст. 15.12 КоАП Российской Федерации,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widowControl w:val="0"/>
        <w:spacing w:before="0" w:after="0" w:line="274" w:lineRule="atLeast"/>
        <w:ind w:left="40" w:right="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Османов Р.С</w:t>
      </w:r>
      <w:r>
        <w:rPr>
          <w:rFonts w:ascii="Times New Roman" w:eastAsia="Times New Roman" w:hAnsi="Times New Roman" w:cs="Times New Roman"/>
          <w:sz w:val="27"/>
          <w:szCs w:val="27"/>
        </w:rPr>
        <w:t>., являясь и</w:t>
      </w:r>
      <w:r>
        <w:rPr>
          <w:rFonts w:ascii="Times New Roman" w:eastAsia="Times New Roman" w:hAnsi="Times New Roman" w:cs="Times New Roman"/>
          <w:sz w:val="27"/>
          <w:szCs w:val="27"/>
        </w:rPr>
        <w:t>ндивидуальным предпринимателем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магазине «Табачок»,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ул. </w:t>
      </w:r>
      <w:r>
        <w:rPr>
          <w:rFonts w:ascii="Times New Roman" w:eastAsia="Times New Roman" w:hAnsi="Times New Roman" w:cs="Times New Roman"/>
          <w:sz w:val="27"/>
          <w:szCs w:val="27"/>
        </w:rPr>
        <w:t>Тельмана,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«Универмаг»,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района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табачных изделий без маркировки,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предусмотренной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(отсутствуют </w:t>
      </w:r>
      <w:r>
        <w:rPr>
          <w:rFonts w:ascii="Times New Roman" w:eastAsia="Times New Roman" w:hAnsi="Times New Roman" w:cs="Times New Roman"/>
          <w:sz w:val="27"/>
          <w:szCs w:val="27"/>
        </w:rPr>
        <w:t>акцизные марки)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именно: </w:t>
      </w:r>
    </w:p>
    <w:p>
      <w:pPr>
        <w:widowControl w:val="0"/>
        <w:spacing w:before="0" w:after="0" w:line="274" w:lineRule="atLeast"/>
        <w:ind w:left="40" w:right="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сигареты марки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Slims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красные </w:t>
      </w:r>
      <w:r>
        <w:rPr>
          <w:rFonts w:ascii="Times New Roman" w:eastAsia="Times New Roman" w:hAnsi="Times New Roman" w:cs="Times New Roman"/>
          <w:sz w:val="27"/>
          <w:szCs w:val="27"/>
        </w:rPr>
        <w:t>в количестве 10 пачек,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сигареты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синие в количестве 8 пачек, сигареты марки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ZEN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количестве 4 пачки,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сигареты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PALOMO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8 пачек, сигареты марки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пачек, </w:t>
      </w:r>
      <w:r>
        <w:rPr>
          <w:rFonts w:ascii="Times New Roman" w:eastAsia="Times New Roman" w:hAnsi="Times New Roman" w:cs="Times New Roman"/>
          <w:sz w:val="27"/>
          <w:szCs w:val="27"/>
        </w:rPr>
        <w:t>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COMPACT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</w:t>
      </w:r>
      <w:r>
        <w:rPr>
          <w:rFonts w:ascii="Times New Roman" w:eastAsia="Times New Roman" w:hAnsi="Times New Roman" w:cs="Times New Roman"/>
          <w:sz w:val="27"/>
          <w:szCs w:val="27"/>
        </w:rPr>
        <w:t>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Black</w:t>
      </w:r>
      <w:r>
        <w:rPr>
          <w:rFonts w:ascii="Times New Roman" w:eastAsia="Times New Roman" w:hAnsi="Times New Roman" w:cs="Times New Roman"/>
          <w:sz w:val="27"/>
          <w:szCs w:val="27"/>
        </w:rPr>
        <w:t>»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6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city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6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COMPACT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количестве 6 пачек, сигареты марки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CREDO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красные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пачек, </w:t>
      </w:r>
      <w:r>
        <w:rPr>
          <w:rFonts w:ascii="Times New Roman" w:eastAsia="Times New Roman" w:hAnsi="Times New Roman" w:cs="Times New Roman"/>
          <w:sz w:val="27"/>
          <w:szCs w:val="27"/>
        </w:rPr>
        <w:t>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MAC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Slims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 пачки, сигареты марки </w:t>
      </w:r>
      <w:r>
        <w:rPr>
          <w:rFonts w:ascii="Times New Roman" w:eastAsia="Times New Roman" w:hAnsi="Times New Roman" w:cs="Times New Roman"/>
          <w:sz w:val="27"/>
          <w:szCs w:val="27"/>
        </w:rPr>
        <w:t>«Корона» ментол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 пачек, сигареты марки «Корона»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голубая в количестве 5 </w:t>
      </w:r>
      <w:r>
        <w:rPr>
          <w:rFonts w:ascii="Times New Roman" w:eastAsia="Times New Roman" w:hAnsi="Times New Roman" w:cs="Times New Roman"/>
          <w:sz w:val="27"/>
          <w:szCs w:val="27"/>
        </w:rPr>
        <w:t>пачек, сигареты марки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рона </w:t>
      </w:r>
      <w:r>
        <w:rPr>
          <w:rFonts w:ascii="Times New Roman" w:eastAsia="Times New Roman" w:hAnsi="Times New Roman" w:cs="Times New Roman"/>
          <w:sz w:val="27"/>
          <w:szCs w:val="27"/>
        </w:rPr>
        <w:t>Slims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желтая в количестве 11 пачек, сигареты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Оиееп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ментол в количестве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пачек,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сигареты марки «Корона </w:t>
      </w:r>
      <w:r>
        <w:rPr>
          <w:rFonts w:ascii="Times New Roman" w:eastAsia="Times New Roman" w:hAnsi="Times New Roman" w:cs="Times New Roman"/>
          <w:sz w:val="27"/>
          <w:szCs w:val="27"/>
        </w:rPr>
        <w:t>Slims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100»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</w:t>
      </w:r>
      <w:r>
        <w:rPr>
          <w:rFonts w:ascii="Times New Roman" w:eastAsia="Times New Roman" w:hAnsi="Times New Roman" w:cs="Times New Roman"/>
          <w:sz w:val="27"/>
          <w:szCs w:val="27"/>
        </w:rPr>
        <w:t>пачек, сигареты марки «Корона» серая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количестве 5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CREDO</w:t>
      </w:r>
      <w:r>
        <w:rPr>
          <w:rFonts w:ascii="Times New Roman" w:eastAsia="Times New Roman" w:hAnsi="Times New Roman" w:cs="Times New Roman"/>
          <w:sz w:val="27"/>
          <w:szCs w:val="27"/>
        </w:rPr>
        <w:t>» желтые в количестве 6 пачек, сигареты марки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Marlboro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красные в количестве 9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Marlboro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7 пачек,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сигареты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Oscar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9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PORTAL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10 пачек,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сигареты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PLAY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синий в количестве 6 пачек, </w:t>
      </w:r>
      <w:r>
        <w:rPr>
          <w:rFonts w:ascii="Times New Roman" w:eastAsia="Times New Roman" w:hAnsi="Times New Roman" w:cs="Times New Roman"/>
          <w:sz w:val="27"/>
          <w:szCs w:val="27"/>
        </w:rPr>
        <w:t>сигареты ма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PLAY</w:t>
      </w:r>
      <w:r>
        <w:rPr>
          <w:rFonts w:ascii="Times New Roman" w:eastAsia="Times New Roman" w:hAnsi="Times New Roman" w:cs="Times New Roman"/>
          <w:sz w:val="27"/>
          <w:szCs w:val="27"/>
        </w:rPr>
        <w:t>» оранжевый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2 пачки,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Ashima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 пачек, сигареты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Rothman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5 пачек.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Факт реализации немаркированной табачной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родукции выявлен </w:t>
      </w:r>
      <w:r>
        <w:rPr>
          <w:rFonts w:ascii="Times New Roman" w:eastAsia="Times New Roman" w:hAnsi="Times New Roman" w:cs="Times New Roman"/>
          <w:sz w:val="27"/>
          <w:szCs w:val="27"/>
        </w:rPr>
        <w:t>27.07</w:t>
      </w:r>
      <w:r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Османов Р.С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признал, в содеянном раскаялся.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Османова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подтверждается протоколом об административном правонарушении б/н от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объяснениями само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правонарушителя от </w:t>
      </w:r>
      <w:r>
        <w:rPr>
          <w:rFonts w:ascii="Times New Roman" w:eastAsia="Times New Roman" w:hAnsi="Times New Roman" w:cs="Times New Roman"/>
          <w:sz w:val="27"/>
          <w:szCs w:val="27"/>
        </w:rPr>
        <w:t>27.07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года,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осмотра места происшествия от 27.07.2019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таблицей иллюстраций, квитанцией № </w:t>
      </w:r>
      <w:r>
        <w:rPr>
          <w:rFonts w:ascii="Times New Roman" w:eastAsia="Times New Roman" w:hAnsi="Times New Roman" w:cs="Times New Roman"/>
          <w:sz w:val="27"/>
          <w:szCs w:val="27"/>
        </w:rPr>
        <w:t>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приеме вещественных дока</w:t>
      </w:r>
      <w:r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 в камеру хранения от </w:t>
      </w:r>
      <w:r>
        <w:rPr>
          <w:rFonts w:ascii="Times New Roman" w:eastAsia="Times New Roman" w:hAnsi="Times New Roman" w:cs="Times New Roman"/>
          <w:sz w:val="27"/>
          <w:szCs w:val="27"/>
        </w:rPr>
        <w:t>30.07</w:t>
      </w:r>
      <w:r>
        <w:rPr>
          <w:rFonts w:ascii="Times New Roman" w:eastAsia="Times New Roman" w:hAnsi="Times New Roman" w:cs="Times New Roman"/>
          <w:sz w:val="27"/>
          <w:szCs w:val="27"/>
        </w:rPr>
        <w:t>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</w:t>
      </w:r>
      <w:r>
        <w:rPr>
          <w:rFonts w:ascii="Times New Roman" w:eastAsia="Times New Roman" w:hAnsi="Times New Roman" w:cs="Times New Roman"/>
          <w:sz w:val="27"/>
          <w:szCs w:val="27"/>
        </w:rPr>
        <w:t>свидетельства о государственной регистрации физического лица в качестве ИП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23.02.2013 N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2 Федерального закона от 27 декабря 2002 г. N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Османова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предусмотренный ч. 4 ст. 15.12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Османову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>.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Османова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4 ст. 15.12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Османова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ч. 4 ст. 15.12 КоАП РФ, т.к. он,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таким образом, совершил административное правонарушение, предусмотренное ч. 4 ст. 15.12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Османова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7"/>
          <w:szCs w:val="27"/>
        </w:rPr>
        <w:t>Османова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15.12,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- </w:t>
      </w:r>
      <w:r>
        <w:rPr>
          <w:rFonts w:ascii="Times New Roman" w:eastAsia="Times New Roman" w:hAnsi="Times New Roman" w:cs="Times New Roman"/>
          <w:sz w:val="27"/>
          <w:szCs w:val="27"/>
        </w:rPr>
        <w:t>Османова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Риз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Серановича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7rplc-3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4 ст. 15.12 КоАП РФ и подвергнуть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 в </w:t>
      </w:r>
      <w:r>
        <w:rPr>
          <w:rFonts w:ascii="Times New Roman" w:eastAsia="Times New Roman" w:hAnsi="Times New Roman" w:cs="Times New Roman"/>
          <w:sz w:val="27"/>
          <w:szCs w:val="27"/>
        </w:rPr>
        <w:t>размере 10000,00 рублей (десять тысяч рублей 00 копеек), с конфискацией предметов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именно: </w:t>
      </w:r>
    </w:p>
    <w:p>
      <w:pPr>
        <w:widowControl w:val="0"/>
        <w:spacing w:before="0" w:after="0" w:line="274" w:lineRule="atLeast"/>
        <w:ind w:left="40" w:right="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сигареты марки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Slims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красные </w:t>
      </w:r>
      <w:r>
        <w:rPr>
          <w:rFonts w:ascii="Times New Roman" w:eastAsia="Times New Roman" w:hAnsi="Times New Roman" w:cs="Times New Roman"/>
          <w:sz w:val="27"/>
          <w:szCs w:val="27"/>
        </w:rPr>
        <w:t>в количестве 10 пачек,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сигареты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синие в количестве 8 пачек, сигареты марки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ZEN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количестве 4 пачки,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сигареты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PALOMO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8 пачек, сигареты марки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пачек, </w:t>
      </w:r>
      <w:r>
        <w:rPr>
          <w:rFonts w:ascii="Times New Roman" w:eastAsia="Times New Roman" w:hAnsi="Times New Roman" w:cs="Times New Roman"/>
          <w:sz w:val="27"/>
          <w:szCs w:val="27"/>
        </w:rPr>
        <w:t>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COMPACT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</w:t>
      </w:r>
      <w:r>
        <w:rPr>
          <w:rFonts w:ascii="Times New Roman" w:eastAsia="Times New Roman" w:hAnsi="Times New Roman" w:cs="Times New Roman"/>
          <w:sz w:val="27"/>
          <w:szCs w:val="27"/>
        </w:rPr>
        <w:t>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Black</w:t>
      </w:r>
      <w:r>
        <w:rPr>
          <w:rFonts w:ascii="Times New Roman" w:eastAsia="Times New Roman" w:hAnsi="Times New Roman" w:cs="Times New Roman"/>
          <w:sz w:val="27"/>
          <w:szCs w:val="27"/>
        </w:rPr>
        <w:t>»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6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city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6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COMPACT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количестве 6 пачек, сигареты марки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Minsk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CREDO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красные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пачек, </w:t>
      </w:r>
      <w:r>
        <w:rPr>
          <w:rFonts w:ascii="Times New Roman" w:eastAsia="Times New Roman" w:hAnsi="Times New Roman" w:cs="Times New Roman"/>
          <w:sz w:val="27"/>
          <w:szCs w:val="27"/>
        </w:rPr>
        <w:t>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MAC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Slims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 пачки, сигареты марки </w:t>
      </w:r>
      <w:r>
        <w:rPr>
          <w:rFonts w:ascii="Times New Roman" w:eastAsia="Times New Roman" w:hAnsi="Times New Roman" w:cs="Times New Roman"/>
          <w:sz w:val="27"/>
          <w:szCs w:val="27"/>
        </w:rPr>
        <w:t>«Корона» ментол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 пачек, сигареты марки «Корона»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голубая в количестве 5 </w:t>
      </w:r>
      <w:r>
        <w:rPr>
          <w:rFonts w:ascii="Times New Roman" w:eastAsia="Times New Roman" w:hAnsi="Times New Roman" w:cs="Times New Roman"/>
          <w:sz w:val="27"/>
          <w:szCs w:val="27"/>
        </w:rPr>
        <w:t>пачек, сигареты марки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рона </w:t>
      </w:r>
      <w:r>
        <w:rPr>
          <w:rFonts w:ascii="Times New Roman" w:eastAsia="Times New Roman" w:hAnsi="Times New Roman" w:cs="Times New Roman"/>
          <w:sz w:val="27"/>
          <w:szCs w:val="27"/>
        </w:rPr>
        <w:t>Slims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желтая в количестве 11 пачек, сигареты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Оиееп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ментол в количестве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пачек,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сигареты марки «Корона </w:t>
      </w:r>
      <w:r>
        <w:rPr>
          <w:rFonts w:ascii="Times New Roman" w:eastAsia="Times New Roman" w:hAnsi="Times New Roman" w:cs="Times New Roman"/>
          <w:sz w:val="27"/>
          <w:szCs w:val="27"/>
        </w:rPr>
        <w:t>Slims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100»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</w:t>
      </w:r>
      <w:r>
        <w:rPr>
          <w:rFonts w:ascii="Times New Roman" w:eastAsia="Times New Roman" w:hAnsi="Times New Roman" w:cs="Times New Roman"/>
          <w:sz w:val="27"/>
          <w:szCs w:val="27"/>
        </w:rPr>
        <w:t>пачек, сигареты марки «Корона» серая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количестве 5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CREDO</w:t>
      </w:r>
      <w:r>
        <w:rPr>
          <w:rFonts w:ascii="Times New Roman" w:eastAsia="Times New Roman" w:hAnsi="Times New Roman" w:cs="Times New Roman"/>
          <w:sz w:val="27"/>
          <w:szCs w:val="27"/>
        </w:rPr>
        <w:t>» желтые в количестве 6 пачек, сигареты марки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Marlboro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красные в количестве 9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Marlboro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7 пачек,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сигареты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Oscar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9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PORTAL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10 пачек,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сигареты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PLAY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синий в количестве 6 пачек, </w:t>
      </w:r>
      <w:r>
        <w:rPr>
          <w:rFonts w:ascii="Times New Roman" w:eastAsia="Times New Roman" w:hAnsi="Times New Roman" w:cs="Times New Roman"/>
          <w:sz w:val="27"/>
          <w:szCs w:val="27"/>
        </w:rPr>
        <w:t>сигареты ма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PLAY</w:t>
      </w:r>
      <w:r>
        <w:rPr>
          <w:rFonts w:ascii="Times New Roman" w:eastAsia="Times New Roman" w:hAnsi="Times New Roman" w:cs="Times New Roman"/>
          <w:sz w:val="27"/>
          <w:szCs w:val="27"/>
        </w:rPr>
        <w:t>» оранжевый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2 пачки,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Ashima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 пачек, сигареты </w:t>
      </w:r>
      <w:r>
        <w:rPr>
          <w:rFonts w:ascii="Times New Roman" w:eastAsia="Times New Roman" w:hAnsi="Times New Roman" w:cs="Times New Roman"/>
          <w:sz w:val="27"/>
          <w:szCs w:val="27"/>
        </w:rPr>
        <w:t>марки «</w:t>
      </w:r>
      <w:r>
        <w:rPr>
          <w:rFonts w:ascii="Times New Roman" w:eastAsia="Times New Roman" w:hAnsi="Times New Roman" w:cs="Times New Roman"/>
          <w:sz w:val="27"/>
          <w:szCs w:val="27"/>
        </w:rPr>
        <w:t>Rothman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5 пачек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находящи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хранении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камере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хранения вещественных доказательств ОМВД России по Красногвардейскому району (квитанция (расписка) № </w:t>
      </w:r>
      <w:r>
        <w:rPr>
          <w:rFonts w:ascii="Times New Roman" w:eastAsia="Times New Roman" w:hAnsi="Times New Roman" w:cs="Times New Roman"/>
          <w:sz w:val="27"/>
          <w:szCs w:val="27"/>
        </w:rPr>
        <w:t>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30.07</w:t>
      </w:r>
      <w:r>
        <w:rPr>
          <w:rFonts w:ascii="Times New Roman" w:eastAsia="Times New Roman" w:hAnsi="Times New Roman" w:cs="Times New Roman"/>
          <w:sz w:val="27"/>
          <w:szCs w:val="27"/>
        </w:rPr>
        <w:t>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отделение по РК ЦБ РФ КБК 14111608010016000140, ИНН 7707832944, КПП 910201001, ОКТМО 35620000, ЕИП </w:t>
      </w:r>
      <w:r>
        <w:rPr>
          <w:rFonts w:ascii="Times New Roman" w:eastAsia="Times New Roman" w:hAnsi="Times New Roman" w:cs="Times New Roman"/>
          <w:sz w:val="27"/>
          <w:szCs w:val="27"/>
        </w:rPr>
        <w:t>40000000</w:t>
      </w:r>
      <w:r>
        <w:rPr>
          <w:rFonts w:ascii="Times New Roman" w:eastAsia="Times New Roman" w:hAnsi="Times New Roman" w:cs="Times New Roman"/>
          <w:sz w:val="27"/>
          <w:szCs w:val="27"/>
        </w:rPr>
        <w:t>0091050</w:t>
      </w:r>
      <w:r>
        <w:rPr>
          <w:rFonts w:ascii="Times New Roman" w:eastAsia="Times New Roman" w:hAnsi="Times New Roman" w:cs="Times New Roman"/>
          <w:sz w:val="27"/>
          <w:szCs w:val="27"/>
        </w:rPr>
        <w:t>5771912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УИН 1410482072680000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66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 ул. Титова, д.60.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235863336grp-36rplc-10">
    <w:name w:val="cat-UserDefined235863336 grp-36 rplc-10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ExternalSystemDefinedgrp-35rplc-37">
    <w:name w:val="cat-ExternalSystemDefined grp-35 rplc-37"/>
    <w:basedOn w:val="DefaultParagraphFont"/>
  </w:style>
  <w:style w:type="character" w:customStyle="1" w:styleId="cat-PassportDatagrp-27rplc-38">
    <w:name w:val="cat-PassportData grp-2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