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1432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 июня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Аношиной Натальи Леонидовны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Аношина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5 0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435/9200212660007230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ст. 32.2 КоАП,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Аношина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извещена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ей судебной корреспонденции 10.06.2022 года. Причины неявки суду не сообщила,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435/1/92002211600138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 xml:space="preserve"> 435/9200212660007230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5 0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</w:t>
      </w:r>
      <w:r>
        <w:rPr>
          <w:rFonts w:ascii="Times New Roman" w:eastAsia="Times New Roman" w:hAnsi="Times New Roman" w:cs="Times New Roman"/>
        </w:rPr>
        <w:t>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совершившего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Аношиной Н.Л.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10 000</w:t>
      </w:r>
      <w:r>
        <w:rPr>
          <w:rFonts w:ascii="Times New Roman" w:eastAsia="Times New Roman" w:hAnsi="Times New Roman" w:cs="Times New Roman"/>
        </w:rPr>
        <w:t>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Аношину Наталью Леонидовну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1 600</w:t>
      </w:r>
      <w:r>
        <w:rPr>
          <w:rFonts w:ascii="Times New Roman" w:eastAsia="Times New Roman" w:hAnsi="Times New Roman" w:cs="Times New Roman"/>
        </w:rPr>
        <w:t>,00 (</w:t>
      </w:r>
      <w:r>
        <w:rPr>
          <w:rFonts w:ascii="Times New Roman" w:eastAsia="Times New Roman" w:hAnsi="Times New Roman" w:cs="Times New Roman"/>
        </w:rPr>
        <w:t>одна тысяча шестьсот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И.В. </w:t>
      </w:r>
      <w:r>
        <w:rPr>
          <w:rFonts w:ascii="Times New Roman" w:eastAsia="Times New Roman" w:hAnsi="Times New Roman" w:cs="Times New Roman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