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нарушена координация движения, шатался из стороны в сторону, при разговоре речь была невнятная, изо рта исходил резкий запах алкоголя, на замечания не реагировал, своими действиями оскорблял человеческое достоинство и общественную нравственность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Чекан Г.П.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011852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опьянения (алкогольного, наркотического или иного токсического) серия 35 №000795 от 23.07.2021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УУП ОУУП и ПДН Отдела 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внешний вид, оскорбляющий человеческое достоинство и общественную нравственность,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 запах алкоголя изо рта, на замечания не реаги</w:t>
      </w:r>
      <w:r>
        <w:rPr>
          <w:rFonts w:ascii="Times New Roman" w:eastAsia="Times New Roman" w:hAnsi="Times New Roman" w:cs="Times New Roman"/>
          <w:sz w:val="28"/>
          <w:szCs w:val="28"/>
        </w:rPr>
        <w:t>ровал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аналогичными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его агрессивное поведение при задержании,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2rplc-30"/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2rplc-30">
    <w:name w:val="cat-UserDefined grp-22 rplc-30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