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24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145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июня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в указанное время был в гостях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032695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года в 22 часа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3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