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5-55-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MS0055-01-2019-000748-62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., управлял транспортным средством – ВАЗ-21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ВАЗ-21102, </w:t>
      </w:r>
      <w:r>
        <w:rPr>
          <w:rStyle w:val="cat-CarNumbergrp-20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Козакову Юрию Николаевичу, зарегистрирован по адресу: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указанному факту не отрицал, пояснил, что 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освидетельствование на месте и от медицинского освидетельствования в медицинском учреждении, т.к. ранее выпил спиртосодержащую продукцию.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02</w:t>
      </w:r>
      <w:r>
        <w:rPr>
          <w:rFonts w:ascii="Times New Roman" w:eastAsia="Times New Roman" w:hAnsi="Times New Roman" w:cs="Times New Roman"/>
          <w:sz w:val="28"/>
          <w:szCs w:val="28"/>
        </w:rPr>
        <w:t>1318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часов 20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С.Р., управлял транспортным средством – ВАЗ-21102, </w:t>
      </w:r>
      <w:r>
        <w:rPr>
          <w:rStyle w:val="cat-CarNumbergrp-20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улице Центральной в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ОББПАСН 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Амедовым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601568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запах алкоголя изо рта, нарушение речи, неустойчивость позы.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рта, нарушение речи, неустойчивость позы.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ГИБДД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Крым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Амедов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 – 0</w:t>
      </w:r>
      <w:r>
        <w:rPr>
          <w:rFonts w:ascii="Times New Roman" w:eastAsia="Times New Roman" w:hAnsi="Times New Roman" w:cs="Times New Roman"/>
          <w:sz w:val="28"/>
          <w:szCs w:val="28"/>
        </w:rPr>
        <w:t>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20rplc-15">
    <w:name w:val="cat-CarNumber grp-20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Numbergrp-20rplc-19">
    <w:name w:val="cat-CarNumber grp-20 rplc-19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CarNumbergrp-20rplc-28">
    <w:name w:val="cat-CarNumber grp-20 rplc-28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PassportDatagrp-16rplc-47">
    <w:name w:val="cat-PassportData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