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5-5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52</w:t>
      </w:r>
      <w:r>
        <w:rPr>
          <w:rFonts w:ascii="Times New Roman" w:eastAsia="Times New Roman" w:hAnsi="Times New Roman" w:cs="Times New Roman"/>
          <w:sz w:val="26"/>
          <w:szCs w:val="26"/>
        </w:rPr>
        <w:t>/2019</w:t>
      </w:r>
    </w:p>
    <w:p>
      <w:pPr>
        <w:spacing w:before="0" w:after="0"/>
        <w:jc w:val="right"/>
        <w:rPr>
          <w:sz w:val="26"/>
          <w:szCs w:val="26"/>
        </w:rPr>
      </w:pPr>
      <w:r>
        <w:rPr>
          <w:rFonts w:ascii="Times New Roman" w:eastAsia="Times New Roman" w:hAnsi="Times New Roman" w:cs="Times New Roman"/>
          <w:sz w:val="26"/>
          <w:szCs w:val="26"/>
        </w:rPr>
        <w:t>91</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-01-2019-</w:t>
      </w:r>
      <w:r>
        <w:rPr>
          <w:rFonts w:ascii="Times New Roman" w:eastAsia="Times New Roman" w:hAnsi="Times New Roman" w:cs="Times New Roman"/>
          <w:sz w:val="26"/>
          <w:szCs w:val="26"/>
        </w:rPr>
        <w:t>002608-38</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 сентября</w:t>
      </w:r>
      <w:r>
        <w:rPr>
          <w:rFonts w:ascii="Times New Roman" w:eastAsia="Times New Roman" w:hAnsi="Times New Roman" w:cs="Times New Roman"/>
          <w:sz w:val="26"/>
          <w:szCs w:val="26"/>
        </w:rPr>
        <w:t xml:space="preserve"> 2019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Красногвардейское </w:t>
      </w:r>
    </w:p>
    <w:p>
      <w:pPr>
        <w:spacing w:before="0" w:after="0"/>
        <w:jc w:val="both"/>
        <w:rPr>
          <w:sz w:val="26"/>
          <w:szCs w:val="26"/>
        </w:rPr>
      </w:pPr>
      <w:r>
        <w:rPr>
          <w:rFonts w:ascii="Times New Roman" w:eastAsia="Times New Roman" w:hAnsi="Times New Roman" w:cs="Times New Roman"/>
          <w:sz w:val="26"/>
          <w:szCs w:val="26"/>
        </w:rPr>
        <w:t> </w:t>
      </w:r>
    </w:p>
    <w:p>
      <w:pPr>
        <w:spacing w:before="0" w:after="0"/>
        <w:ind w:firstLine="708"/>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 55 Красногвардейского судебного района Республики Крым м</w:t>
      </w:r>
      <w:r>
        <w:rPr>
          <w:rFonts w:ascii="Times New Roman" w:eastAsia="Times New Roman" w:hAnsi="Times New Roman" w:cs="Times New Roman"/>
          <w:sz w:val="26"/>
          <w:szCs w:val="26"/>
        </w:rPr>
        <w:t>ировой судья судебного участка №54 Красногвардейского судебного района Республики Крым Чернецкая И.В., рассмотрев дело об административном правонарушении, предусмотренном ч.1 ст.7.27 КоАП РФ, в отношении</w:t>
      </w:r>
      <w:r>
        <w:rPr>
          <w:rFonts w:ascii="Times New Roman" w:eastAsia="Times New Roman" w:hAnsi="Times New Roman" w:cs="Times New Roman"/>
          <w:b/>
          <w:bCs/>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Дьяченко Максима Сергеевича, </w:t>
      </w:r>
      <w:r>
        <w:rPr>
          <w:rStyle w:val="cat-PassportDatagrp-17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гражданина Российской Федерации, холостого, </w:t>
      </w:r>
      <w:r>
        <w:rPr>
          <w:rFonts w:ascii="Times New Roman" w:eastAsia="Times New Roman" w:hAnsi="Times New Roman" w:cs="Times New Roman"/>
          <w:sz w:val="26"/>
          <w:szCs w:val="26"/>
        </w:rPr>
        <w:t xml:space="preserve">не </w:t>
      </w:r>
      <w:r>
        <w:rPr>
          <w:rFonts w:ascii="Times New Roman" w:eastAsia="Times New Roman" w:hAnsi="Times New Roman" w:cs="Times New Roman"/>
          <w:sz w:val="26"/>
          <w:szCs w:val="26"/>
        </w:rPr>
        <w:t>имеющего на иждивении несовершеннолетн</w:t>
      </w:r>
      <w:r>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детей, работающего в должности лаборанта в АО «Дружба Народов Нова» </w:t>
      </w:r>
      <w:r>
        <w:rPr>
          <w:rFonts w:ascii="Times New Roman" w:eastAsia="Times New Roman" w:hAnsi="Times New Roman" w:cs="Times New Roman"/>
          <w:sz w:val="26"/>
          <w:szCs w:val="26"/>
        </w:rPr>
        <w:t>зарегистрированного</w:t>
      </w:r>
      <w:r>
        <w:rPr>
          <w:rFonts w:ascii="Times New Roman" w:eastAsia="Times New Roman" w:hAnsi="Times New Roman" w:cs="Times New Roman"/>
          <w:sz w:val="26"/>
          <w:szCs w:val="26"/>
        </w:rPr>
        <w:t xml:space="preserve"> по адресу: </w:t>
      </w:r>
      <w:r>
        <w:rPr>
          <w:rStyle w:val="cat-Addressgrp-2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фактически </w:t>
      </w:r>
      <w:r>
        <w:rPr>
          <w:rFonts w:ascii="Times New Roman" w:eastAsia="Times New Roman" w:hAnsi="Times New Roman" w:cs="Times New Roman"/>
          <w:sz w:val="26"/>
          <w:szCs w:val="26"/>
        </w:rPr>
        <w:t>проживающего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3rplc-1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47, кв. 10, </w:t>
      </w:r>
      <w:r>
        <w:rPr>
          <w:rFonts w:ascii="Times New Roman" w:eastAsia="Times New Roman" w:hAnsi="Times New Roman" w:cs="Times New Roman"/>
          <w:sz w:val="26"/>
          <w:szCs w:val="26"/>
        </w:rPr>
        <w:t>по ч. 1 ст. 7.27 КоАП РФ,</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.2019 года в 10 часов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минут </w:t>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 xml:space="preserve">., находясь </w:t>
      </w:r>
      <w:r>
        <w:rPr>
          <w:rFonts w:ascii="Times New Roman" w:eastAsia="Times New Roman" w:hAnsi="Times New Roman" w:cs="Times New Roman"/>
          <w:sz w:val="26"/>
          <w:szCs w:val="26"/>
        </w:rPr>
        <w:t xml:space="preserve">в помещении магазина № 691 «Пуд», расположенного по адресу: Республика Крым, Красногвардейский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Красногвардейское, ул. Энгельса, 10, </w:t>
      </w:r>
      <w:r>
        <w:rPr>
          <w:rFonts w:ascii="Times New Roman" w:eastAsia="Times New Roman" w:hAnsi="Times New Roman" w:cs="Times New Roman"/>
          <w:sz w:val="26"/>
          <w:szCs w:val="26"/>
        </w:rPr>
        <w:t xml:space="preserve">путем свободного доступа тайно похитил </w:t>
      </w:r>
      <w:r>
        <w:rPr>
          <w:rFonts w:ascii="Times New Roman" w:eastAsia="Times New Roman" w:hAnsi="Times New Roman" w:cs="Times New Roman"/>
          <w:sz w:val="26"/>
          <w:szCs w:val="26"/>
        </w:rPr>
        <w:t>пять плиток шоколада, общей стоимостью 443 рубля</w:t>
      </w:r>
      <w:r>
        <w:rPr>
          <w:rFonts w:ascii="Times New Roman" w:eastAsia="Times New Roman" w:hAnsi="Times New Roman" w:cs="Times New Roman"/>
          <w:sz w:val="26"/>
          <w:szCs w:val="26"/>
        </w:rPr>
        <w:t xml:space="preserve">, чем совершил мелкое хищение чужого имущества. </w:t>
      </w:r>
    </w:p>
    <w:p>
      <w:pPr>
        <w:spacing w:before="0" w:after="0"/>
        <w:ind w:firstLine="540"/>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вину в совершении административного правонарушения признал полностью,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раскаялся.</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Судья, выслушав </w:t>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исследовав в совокупности материалы дела об административном правонарушении, приходит к следующему.</w:t>
      </w:r>
    </w:p>
    <w:p>
      <w:pPr>
        <w:spacing w:before="0" w:after="0"/>
        <w:ind w:firstLine="540"/>
        <w:jc w:val="both"/>
        <w:rPr>
          <w:sz w:val="26"/>
          <w:szCs w:val="26"/>
        </w:rPr>
      </w:pPr>
      <w:r>
        <w:rPr>
          <w:rFonts w:ascii="Times New Roman" w:eastAsia="Times New Roman" w:hAnsi="Times New Roman" w:cs="Times New Roman"/>
          <w:sz w:val="26"/>
          <w:szCs w:val="26"/>
        </w:rPr>
        <w:t>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w:t>
      </w:r>
      <w:r>
        <w:rPr>
          <w:rFonts w:ascii="Times New Roman" w:eastAsia="Times New Roman" w:hAnsi="Times New Roman" w:cs="Times New Roman"/>
          <w:sz w:val="26"/>
          <w:szCs w:val="26"/>
        </w:rPr>
        <w:t xml:space="preserve">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6"/>
          <w:szCs w:val="26"/>
        </w:rPr>
      </w:pPr>
      <w:r>
        <w:rPr>
          <w:rFonts w:ascii="Times New Roman" w:eastAsia="Times New Roman" w:hAnsi="Times New Roman" w:cs="Times New Roman"/>
          <w:sz w:val="26"/>
          <w:szCs w:val="26"/>
        </w:rPr>
        <w:t xml:space="preserve">Как усматривается из материалов дела, </w:t>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25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.2019 года похитил </w:t>
      </w:r>
      <w:r>
        <w:rPr>
          <w:rFonts w:ascii="Times New Roman" w:eastAsia="Times New Roman" w:hAnsi="Times New Roman" w:cs="Times New Roman"/>
          <w:sz w:val="26"/>
          <w:szCs w:val="26"/>
        </w:rPr>
        <w:t>в магазине № 691 «Пуд» пять плиток шоколада общей стоимостью 443 рубля</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мировой судья находит, что в деянии </w:t>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 xml:space="preserve">. имеется состав административного правонарушения, предусмотренный ч.1 ст.7.27 КоАП РФ, т.к. он совершил хищение чужого имущества, и его деяния не содержат признаков уголовно наказуемого деяния. </w:t>
      </w:r>
    </w:p>
    <w:p>
      <w:pPr>
        <w:spacing w:before="0" w:after="0"/>
        <w:ind w:firstLine="567"/>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6"/>
            <w:szCs w:val="26"/>
          </w:rPr>
          <w:t>ст. 28.2</w:t>
        </w:r>
      </w:hyperlink>
      <w:r>
        <w:rPr>
          <w:rFonts w:ascii="Times New Roman" w:eastAsia="Times New Roman" w:hAnsi="Times New Roman" w:cs="Times New Roman"/>
          <w:sz w:val="26"/>
          <w:szCs w:val="26"/>
        </w:rPr>
        <w:t xml:space="preserve"> КоАП РФ, в нем отражены все сведения, необходимые для разрешения дела. </w:t>
      </w:r>
      <w:r>
        <w:rPr>
          <w:rFonts w:ascii="Times New Roman" w:eastAsia="Times New Roman" w:hAnsi="Times New Roman" w:cs="Times New Roman"/>
          <w:sz w:val="26"/>
          <w:szCs w:val="26"/>
        </w:rPr>
        <w:t xml:space="preserve">Права, предусмотренные </w:t>
      </w:r>
      <w:hyperlink r:id="rId5" w:history="1">
        <w:r>
          <w:rPr>
            <w:rFonts w:ascii="Times New Roman" w:eastAsia="Times New Roman" w:hAnsi="Times New Roman" w:cs="Times New Roman"/>
            <w:color w:val="0000EE"/>
            <w:sz w:val="26"/>
            <w:szCs w:val="26"/>
          </w:rPr>
          <w:t>ст. 25.1</w:t>
        </w:r>
      </w:hyperlink>
      <w:r>
        <w:rPr>
          <w:rFonts w:ascii="Times New Roman" w:eastAsia="Times New Roman" w:hAnsi="Times New Roman" w:cs="Times New Roman"/>
          <w:sz w:val="26"/>
          <w:szCs w:val="26"/>
        </w:rPr>
        <w:t xml:space="preserve"> КоАП РФ и </w:t>
      </w:r>
      <w:hyperlink r:id="rId6" w:history="1">
        <w:r>
          <w:rPr>
            <w:rFonts w:ascii="Times New Roman" w:eastAsia="Times New Roman" w:hAnsi="Times New Roman" w:cs="Times New Roman"/>
            <w:color w:val="0000EE"/>
            <w:sz w:val="26"/>
            <w:szCs w:val="26"/>
          </w:rPr>
          <w:t>ст. 51</w:t>
        </w:r>
      </w:hyperlink>
      <w:r>
        <w:rPr>
          <w:rFonts w:ascii="Times New Roman" w:eastAsia="Times New Roman" w:hAnsi="Times New Roman" w:cs="Times New Roman"/>
          <w:sz w:val="26"/>
          <w:szCs w:val="26"/>
        </w:rPr>
        <w:t xml:space="preserve"> Конституции РФ, </w:t>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 xml:space="preserve">. разъяснены. </w:t>
      </w:r>
    </w:p>
    <w:p>
      <w:pPr>
        <w:spacing w:before="0" w:after="0"/>
        <w:ind w:firstLine="540"/>
        <w:jc w:val="both"/>
        <w:rPr>
          <w:sz w:val="26"/>
          <w:szCs w:val="26"/>
        </w:rPr>
      </w:pPr>
      <w:r>
        <w:rPr>
          <w:rFonts w:ascii="Times New Roman" w:eastAsia="Times New Roman" w:hAnsi="Times New Roman" w:cs="Times New Roman"/>
          <w:sz w:val="26"/>
          <w:szCs w:val="26"/>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 в совершении административного правонарушения, предусмотренного ч.1 ст.7.27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Обстоятельством, смягчающим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 мировой судья признает раскаяние лица.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отягчающих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Дьяченко М.С</w:t>
      </w:r>
      <w:r>
        <w:rPr>
          <w:rFonts w:ascii="Times New Roman" w:eastAsia="Times New Roman" w:hAnsi="Times New Roman" w:cs="Times New Roman"/>
          <w:sz w:val="26"/>
          <w:szCs w:val="26"/>
        </w:rPr>
        <w:t>., в соответствии со ст.4.3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мировым судьей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6"/>
          <w:szCs w:val="26"/>
        </w:rPr>
      </w:pPr>
      <w:r>
        <w:rPr>
          <w:rFonts w:ascii="Times New Roman" w:eastAsia="Times New Roman" w:hAnsi="Times New Roman" w:cs="Times New Roman"/>
          <w:sz w:val="26"/>
          <w:szCs w:val="26"/>
        </w:rPr>
        <w:t>При назначении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rPr>
          <w:sz w:val="26"/>
          <w:szCs w:val="26"/>
        </w:rPr>
      </w:pPr>
      <w:r>
        <w:rPr>
          <w:rFonts w:ascii="Times New Roman" w:eastAsia="Times New Roman" w:hAnsi="Times New Roman" w:cs="Times New Roman"/>
          <w:sz w:val="26"/>
          <w:szCs w:val="26"/>
        </w:rPr>
        <w:t>Оснований для прекращения производства по делу об административном правонарушении не имеется.</w:t>
      </w:r>
    </w:p>
    <w:p>
      <w:pPr>
        <w:spacing w:before="0" w:after="0"/>
        <w:ind w:firstLine="720"/>
        <w:jc w:val="both"/>
        <w:rPr>
          <w:sz w:val="26"/>
          <w:szCs w:val="26"/>
        </w:rPr>
      </w:pPr>
      <w:r>
        <w:rPr>
          <w:rFonts w:ascii="Times New Roman" w:eastAsia="Times New Roman" w:hAnsi="Times New Roman" w:cs="Times New Roman"/>
          <w:sz w:val="26"/>
          <w:szCs w:val="26"/>
        </w:rPr>
        <w:t xml:space="preserve">На основании </w:t>
      </w:r>
      <w:r>
        <w:rPr>
          <w:rFonts w:ascii="Times New Roman" w:eastAsia="Times New Roman" w:hAnsi="Times New Roman" w:cs="Times New Roman"/>
          <w:sz w:val="26"/>
          <w:szCs w:val="26"/>
        </w:rPr>
        <w:t>изложенного</w:t>
      </w:r>
      <w:r>
        <w:rPr>
          <w:rFonts w:ascii="Times New Roman" w:eastAsia="Times New Roman" w:hAnsi="Times New Roman" w:cs="Times New Roman"/>
          <w:sz w:val="26"/>
          <w:szCs w:val="26"/>
        </w:rPr>
        <w:t xml:space="preserve"> и руководствуясь ст.ст.7.27, 29.9-29.10 КоАП РФ, </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540"/>
        <w:jc w:val="both"/>
        <w:rPr>
          <w:sz w:val="26"/>
          <w:szCs w:val="26"/>
        </w:rPr>
      </w:pPr>
      <w:r>
        <w:rPr>
          <w:rFonts w:ascii="Times New Roman" w:eastAsia="Times New Roman" w:hAnsi="Times New Roman" w:cs="Times New Roman"/>
          <w:sz w:val="26"/>
          <w:szCs w:val="26"/>
        </w:rPr>
        <w:t xml:space="preserve">Дьяченко Максима Сергеевича, </w:t>
      </w:r>
      <w:r>
        <w:rPr>
          <w:rStyle w:val="cat-PassportDatagrp-18rplc-30"/>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ч.1 ст.7.27 КоАП РФ, и назначить ему наказание в виде административного штрафа в размере 1000,00 (одна тысяча рублей 00 копеек) рублей.</w:t>
      </w:r>
    </w:p>
    <w:p>
      <w:pPr>
        <w:spacing w:before="0" w:after="0"/>
        <w:ind w:firstLine="540"/>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sz w:val="26"/>
          <w:szCs w:val="26"/>
        </w:rPr>
        <w:t xml:space="preserve"> на реквизиты:</w:t>
      </w:r>
    </w:p>
    <w:p>
      <w:pPr>
        <w:spacing w:before="0" w:after="0"/>
        <w:ind w:firstLine="540"/>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что штраф подлежит оплате на следующие реквизиты: Штраф подлежит перечислению на счет получателя платежа 40101810335100010001, БИК 043510001, получатель ОМВД России по Красногвардейскому району, КБК 18811612000016000140, ИНН 9105000100, КПП 910501001, ОКТМО 35620401 (УИН 18880491190002</w:t>
      </w:r>
      <w:r>
        <w:rPr>
          <w:rFonts w:ascii="Times New Roman" w:eastAsia="Times New Roman" w:hAnsi="Times New Roman" w:cs="Times New Roman"/>
          <w:sz w:val="26"/>
          <w:szCs w:val="26"/>
        </w:rPr>
        <w:t>901513</w:t>
      </w:r>
      <w:r>
        <w:rPr>
          <w:rFonts w:ascii="Times New Roman" w:eastAsia="Times New Roman" w:hAnsi="Times New Roman" w:cs="Times New Roman"/>
          <w:sz w:val="26"/>
          <w:szCs w:val="26"/>
        </w:rPr>
        <w:t>).</w:t>
      </w:r>
    </w:p>
    <w:p>
      <w:pPr>
        <w:spacing w:before="0" w:after="0"/>
        <w:ind w:firstLine="540"/>
        <w:jc w:val="both"/>
        <w:rPr>
          <w:sz w:val="26"/>
          <w:szCs w:val="26"/>
        </w:rPr>
      </w:pPr>
      <w:r>
        <w:rPr>
          <w:rFonts w:ascii="Times New Roman" w:eastAsia="Times New Roman" w:hAnsi="Times New Roman" w:cs="Times New Roman"/>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Кр</w:t>
      </w:r>
      <w:r>
        <w:rPr>
          <w:rFonts w:ascii="Times New Roman" w:eastAsia="Times New Roman" w:hAnsi="Times New Roman" w:cs="Times New Roman"/>
          <w:sz w:val="26"/>
          <w:szCs w:val="26"/>
        </w:rPr>
        <w:t xml:space="preserve">асногвардейского судебного района Республики Крым по адресу: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Красногвардейское</w:t>
      </w:r>
      <w:r>
        <w:rPr>
          <w:rFonts w:ascii="Times New Roman" w:eastAsia="Times New Roman" w:hAnsi="Times New Roman" w:cs="Times New Roman"/>
          <w:sz w:val="26"/>
          <w:szCs w:val="26"/>
        </w:rPr>
        <w:t xml:space="preserve">, ул. </w:t>
      </w:r>
      <w:r>
        <w:rPr>
          <w:rFonts w:ascii="Times New Roman" w:eastAsia="Times New Roman" w:hAnsi="Times New Roman" w:cs="Times New Roman"/>
          <w:sz w:val="26"/>
          <w:szCs w:val="26"/>
        </w:rPr>
        <w:t>Титова, 60</w:t>
      </w:r>
      <w:r>
        <w:rPr>
          <w:rFonts w:ascii="Times New Roman" w:eastAsia="Times New Roman" w:hAnsi="Times New Roman" w:cs="Times New Roman"/>
          <w:sz w:val="26"/>
          <w:szCs w:val="26"/>
        </w:rPr>
        <w:t>.</w:t>
      </w:r>
    </w:p>
    <w:p>
      <w:pPr>
        <w:spacing w:before="0" w:after="0"/>
        <w:ind w:firstLine="54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r>
        <w:rPr>
          <w:rFonts w:ascii="Times New Roman" w:eastAsia="Times New Roman" w:hAnsi="Times New Roman" w:cs="Times New Roman"/>
          <w:sz w:val="26"/>
          <w:szCs w:val="26"/>
        </w:rPr>
        <w:t>Постановление может быть обжаловано в Красногвардейский районный суд Республики Крым в течение 10 суток со дня получения его копии.</w:t>
      </w:r>
    </w:p>
    <w:p>
      <w:pPr>
        <w:spacing w:before="0" w:after="0"/>
        <w:rPr>
          <w:sz w:val="26"/>
          <w:szCs w:val="26"/>
        </w:rPr>
      </w:pPr>
    </w:p>
    <w:p>
      <w:pPr>
        <w:spacing w:before="0" w:after="0"/>
        <w:ind w:firstLine="708"/>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И.В. Чернецкая</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7rplc-8">
    <w:name w:val="cat-PassportData grp-17 rplc-8"/>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PassportDatagrp-18rplc-30">
    <w:name w:val="cat-PassportData grp-18 rplc-3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