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5-55-256/2022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91MS0055-01-2022-001538-68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Евтушенко Валерия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УУП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лейтенантом полиции А.Д. </w:t>
      </w:r>
      <w:r>
        <w:rPr>
          <w:rFonts w:ascii="Times New Roman" w:eastAsia="Times New Roman" w:hAnsi="Times New Roman" w:cs="Times New Roman"/>
          <w:sz w:val="28"/>
          <w:szCs w:val="28"/>
        </w:rPr>
        <w:t>Будновым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8204018834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 РФ,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Евтушенко В.Г. факт неуплаты штрафа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подтвердил, суду пояснил, что штраф не уплатил так как не имел постоянного заработка.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033</w:t>
      </w:r>
      <w:r>
        <w:rPr>
          <w:rFonts w:ascii="Times New Roman" w:eastAsia="Times New Roman" w:hAnsi="Times New Roman" w:cs="Times New Roman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8204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018834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000,00 руб., вступившего в законную силу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базы ОМВД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2rplc-32"/>
          <w:rFonts w:ascii="Times New Roman" w:eastAsia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