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91MS0055-01-2022-00153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Евтушенко Валерия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административный штраф в размере 1000,00 рублей, наложенный постановлением УУП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лейтенантом полиции А.Д. </w:t>
      </w:r>
      <w:r>
        <w:rPr>
          <w:rFonts w:ascii="Times New Roman" w:eastAsia="Times New Roman" w:hAnsi="Times New Roman" w:cs="Times New Roman"/>
          <w:sz w:val="28"/>
          <w:szCs w:val="28"/>
        </w:rPr>
        <w:t>Будновым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820401883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.04.2022, в срок, предусмотренный ст. 32.2 КоАП РФ,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Евтушенко В.Г. факт неуплаты штрафа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подтвердил, суду пояснил, что штраф не уплатил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имел постоянного заработка.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 8204№ 01883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.04.2022 о назначении административного наказания в размере 1000,00 руб.,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базы ОМВД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Евтушенко Валерия Геннадьевича, </w:t>
      </w:r>
      <w:r>
        <w:rPr>
          <w:rStyle w:val="cat-UserDefinedgrp-22rplc-32"/>
          <w:rFonts w:ascii="Times New Roman" w:eastAsia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