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258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1540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 июня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Беглова</w:t>
      </w:r>
      <w:r>
        <w:rPr>
          <w:rFonts w:ascii="Times New Roman" w:eastAsia="Times New Roman" w:hAnsi="Times New Roman" w:cs="Times New Roman"/>
          <w:b/>
          <w:bCs/>
        </w:rPr>
        <w:t xml:space="preserve"> Ильдара </w:t>
      </w:r>
      <w:r>
        <w:rPr>
          <w:rFonts w:ascii="Times New Roman" w:eastAsia="Times New Roman" w:hAnsi="Times New Roman" w:cs="Times New Roman"/>
          <w:b/>
          <w:bCs/>
        </w:rPr>
        <w:t>Рифатовича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даанные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18810082210000712142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извещен надлежащим образом, предоставил ходатайство о рассмотрении данного дела в его отсутствие, вину признал.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82АП № 154727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18810082210000712142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</w:t>
      </w:r>
      <w:r>
        <w:rPr>
          <w:rFonts w:ascii="Times New Roman" w:eastAsia="Times New Roman" w:hAnsi="Times New Roman" w:cs="Times New Roman"/>
        </w:rPr>
        <w:t>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Беглова</w:t>
      </w:r>
      <w:r>
        <w:rPr>
          <w:rFonts w:ascii="Times New Roman" w:eastAsia="Times New Roman" w:hAnsi="Times New Roman" w:cs="Times New Roman"/>
        </w:rPr>
        <w:t xml:space="preserve"> И.Р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</w:rPr>
        <w:t>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1 6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Беглова</w:t>
      </w:r>
      <w:r>
        <w:rPr>
          <w:rFonts w:ascii="Times New Roman" w:eastAsia="Times New Roman" w:hAnsi="Times New Roman" w:cs="Times New Roman"/>
          <w:b/>
          <w:bCs/>
        </w:rPr>
        <w:t xml:space="preserve"> Ильдара </w:t>
      </w:r>
      <w:r>
        <w:rPr>
          <w:rFonts w:ascii="Times New Roman" w:eastAsia="Times New Roman" w:hAnsi="Times New Roman" w:cs="Times New Roman"/>
          <w:b/>
          <w:bCs/>
        </w:rPr>
        <w:t>Рифатовича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3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1 600</w:t>
      </w:r>
      <w:r>
        <w:rPr>
          <w:rFonts w:ascii="Times New Roman" w:eastAsia="Times New Roman" w:hAnsi="Times New Roman" w:cs="Times New Roman"/>
        </w:rPr>
        <w:t>,00 (</w:t>
      </w:r>
      <w:r>
        <w:rPr>
          <w:rFonts w:ascii="Times New Roman" w:eastAsia="Times New Roman" w:hAnsi="Times New Roman" w:cs="Times New Roman"/>
        </w:rPr>
        <w:t>одна тысяча шестьсот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1rplc-34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И.В. </w:t>
      </w:r>
      <w:r>
        <w:rPr>
          <w:rFonts w:ascii="Times New Roman" w:eastAsia="Times New Roman" w:hAnsi="Times New Roman" w:cs="Times New Roman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1rplc-34">
    <w:name w:val="cat-UserDefined grp-3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