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5-55-2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91MS0055-01-2019-00084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Рябоконь Константина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Рябоконь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Кабельные сети 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требований ст. 15.33.2 КоАП РФ, не представил в срок отчет по застрахованным лицам (СЗВ-М) за май 2019 года. Срок предоставления отчетности до 17 июня 2019 года, фактически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 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Рябоконь К.В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несвоевременного предоставления отчета не отрицал.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 май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о каждом работающем застрахованном лице – не позднее 17 июня 2019 г. Фактически сведения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03.07</w:t>
      </w:r>
      <w:r>
        <w:rPr>
          <w:rFonts w:ascii="Times New Roman" w:eastAsia="Times New Roman" w:hAnsi="Times New Roman" w:cs="Times New Roman"/>
          <w:sz w:val="28"/>
          <w:szCs w:val="28"/>
        </w:rPr>
        <w:t>.2019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1 Федерального закона от 01.04.1996 N 27-ФЗ «Об индивидуальном (персонифицированном) учете в системе обязательного пенсионного страхования» страхователями признаются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от 15.12.2001 N 167-ФЗ «Об обязательном пенсионном страховании в Российской Федерации»);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названного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«страхователь».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 ст. 2.4 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Рябоконь К.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>«Кабельные сети 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Рябоконь К.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207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23.09.2019 года; выпиской ЕГРЮЛ; сведениями по страхователю и страховом стаже.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Рябоконь К.В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Рябоконь К.В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Рябоконь К.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Рябоконь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онстантина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правонарушения по ст. 15.33.2 КоАП РФ и назначить ему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5-55-2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лица 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4">
    <w:name w:val="cat-Address grp-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