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5-55-261/2019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0055-01-2019-000858-23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Солдатова Сергея Сергеевича, </w:t>
      </w:r>
      <w:r>
        <w:rPr>
          <w:rStyle w:val="cat-ExternalSystemDefinedgrp-2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женатого, имеющего на иждивении несовершеннолетнего ребенка </w:t>
      </w:r>
      <w:r>
        <w:rPr>
          <w:rStyle w:val="cat-PassportDatagrp-14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в должности грузчика на КХП «Элеватор», зарегистрированного и проживающего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,, ул. 60лет Октября, 16, кв. 21,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Солдатов С.С., 26.09.2019 года, в 18 часов 00 минут, находился в общественном месте на детской площадке возле дома № 16 по улице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60лет Октября,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 Красногвардейского района Республики Крым, в состоянии алкогольного опьянения, имел неопрятный внешний вид, запах алкоголя изо рта, дезориентирован в пространстве, чем оскорблял человеческое достоинство и общественную нравственность.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Солдатов С.С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признал факт нахождения в общественном вместе в состоянии алкогольного опьянения, в содеянном раскаялся.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Солдатов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подтверждается протоколом об административном правонарушении № РК 290215 от 26.09.2019 года, объяснениями правонарушителя, протоколом о доставлении лица от 26.09.2019 года, протоколом о направлении на медицинское освидетельствование на состояние опьянения от 26.09.2019 года, Актом медицинского освидетельствования на состояние опьянения от 26.09.2019 года.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Солдато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С.С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правонарушителю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Солдатов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С.С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Солдатов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С.С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Солдатова </w:t>
      </w:r>
      <w:r>
        <w:rPr>
          <w:rFonts w:ascii="Times New Roman" w:eastAsia="Times New Roman" w:hAnsi="Times New Roman" w:cs="Times New Roman"/>
          <w:sz w:val="27"/>
          <w:szCs w:val="27"/>
        </w:rPr>
        <w:t>С.С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20.21,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Солдатова Сергея Сергеевича, </w:t>
      </w:r>
      <w:r>
        <w:rPr>
          <w:rStyle w:val="cat-ExternalSystemDefinedgrp-25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18880491190002902152).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</w:t>
      </w:r>
      <w:r>
        <w:rPr>
          <w:rFonts w:ascii="Times New Roman" w:eastAsia="Times New Roman" w:hAnsi="Times New Roman" w:cs="Times New Roman"/>
          <w:sz w:val="27"/>
          <w:szCs w:val="27"/>
        </w:rP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ExternalSystemDefinedgrp-25rplc-28">
    <w:name w:val="cat-ExternalSystemDefined grp-25 rplc-28"/>
    <w:basedOn w:val="DefaultParagraphFont"/>
  </w:style>
  <w:style w:type="character" w:customStyle="1" w:styleId="cat-PassportDatagrp-16rplc-29">
    <w:name w:val="cat-PassportData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