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5-55-262/2023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0055-01-2023-</w:t>
      </w:r>
      <w:r>
        <w:rPr>
          <w:rFonts w:ascii="Times New Roman" w:eastAsia="Times New Roman" w:hAnsi="Times New Roman" w:cs="Times New Roman"/>
        </w:rPr>
        <w:t>001235-23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18 июля 2023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 55 Красногвардейского судебного района Республики Крым 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 55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Чернецкая И.В</w:t>
      </w:r>
      <w:r>
        <w:rPr>
          <w:rFonts w:ascii="Times New Roman" w:eastAsia="Times New Roman" w:hAnsi="Times New Roman" w:cs="Times New Roman"/>
        </w:rPr>
        <w:t xml:space="preserve">., рассмотрев материалы </w:t>
      </w:r>
      <w:r>
        <w:rPr>
          <w:rFonts w:ascii="Times New Roman" w:eastAsia="Times New Roman" w:hAnsi="Times New Roman" w:cs="Times New Roman"/>
        </w:rPr>
        <w:t xml:space="preserve">дела </w:t>
      </w:r>
      <w:r>
        <w:rPr>
          <w:rFonts w:ascii="Times New Roman" w:eastAsia="Times New Roman" w:hAnsi="Times New Roman" w:cs="Times New Roman"/>
        </w:rPr>
        <w:t>об административном правонарушении в отношении:</w:t>
      </w:r>
    </w:p>
    <w:p>
      <w:pPr>
        <w:spacing w:before="0" w:after="0"/>
        <w:ind w:firstLine="708"/>
        <w:jc w:val="both"/>
      </w:pPr>
      <w:r>
        <w:rPr>
          <w:rStyle w:val="cat-UserDefinedgrp-37rplc-7"/>
          <w:rFonts w:ascii="Times New Roman" w:eastAsia="Times New Roman" w:hAnsi="Times New Roman" w:cs="Times New Roman"/>
          <w:b/>
          <w:bCs/>
        </w:rPr>
        <w:t>Зилинского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8rplc-10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привлекаемого по ч. 1 ст. 6.9 КоАП РФ,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.2023 года в 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часов 4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>Зилинский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находясь по адресу </w:t>
      </w:r>
      <w:r>
        <w:rPr>
          <w:rStyle w:val="cat-UserDefinedgrp-39rplc-2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отказался пройти медицинское освидетельствование на состояние опьянения, тем самым не выполнил законное требование уполномоченного должностного лица о прохождении медицинского освидетельствования на состояние опьянения лицу, в отношении которого имеются основания полагать, что он употребил наркотическое средство без назначения врача, то есть совершил административное правонарушение, предусмотренное ч. 1 ст. 6.9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</w:t>
      </w:r>
      <w:r>
        <w:rPr>
          <w:rFonts w:ascii="Times New Roman" w:eastAsia="Times New Roman" w:hAnsi="Times New Roman" w:cs="Times New Roman"/>
        </w:rPr>
        <w:t>Зилинский</w:t>
      </w:r>
      <w:r>
        <w:rPr>
          <w:rFonts w:ascii="Times New Roman" w:eastAsia="Times New Roman" w:hAnsi="Times New Roman" w:cs="Times New Roman"/>
        </w:rPr>
        <w:t xml:space="preserve"> В.В. </w:t>
      </w:r>
      <w:r>
        <w:rPr>
          <w:rFonts w:ascii="Times New Roman" w:eastAsia="Times New Roman" w:hAnsi="Times New Roman" w:cs="Times New Roman"/>
        </w:rPr>
        <w:t xml:space="preserve">вину в совершенном правонарушении признал,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</w:t>
      </w:r>
      <w:r>
        <w:rPr>
          <w:rFonts w:ascii="Times New Roman" w:eastAsia="Times New Roman" w:hAnsi="Times New Roman" w:cs="Times New Roman"/>
        </w:rPr>
        <w:t>, пояснив, что отказался т.к. ранее употребил наркотическое средство (коноплю) путем курения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. также пояснил, что ранее никогда не употреблял, данный случай единичный.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дела, выслушав </w:t>
      </w:r>
      <w:r>
        <w:rPr>
          <w:rFonts w:ascii="Times New Roman" w:eastAsia="Times New Roman" w:hAnsi="Times New Roman" w:cs="Times New Roman"/>
        </w:rPr>
        <w:t>Зилинский</w:t>
      </w:r>
      <w:r>
        <w:rPr>
          <w:rFonts w:ascii="Times New Roman" w:eastAsia="Times New Roman" w:hAnsi="Times New Roman" w:cs="Times New Roman"/>
        </w:rPr>
        <w:t xml:space="preserve"> В.В. </w:t>
      </w:r>
      <w:r>
        <w:rPr>
          <w:rFonts w:ascii="Times New Roman" w:eastAsia="Times New Roman" w:hAnsi="Times New Roman" w:cs="Times New Roman"/>
        </w:rPr>
        <w:t>мировой судья приходит к выводу, что его действия правильно квалифицированы по ч.1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</w:t>
      </w:r>
      <w:r>
        <w:rPr>
          <w:rFonts w:ascii="Times New Roman" w:eastAsia="Times New Roman" w:hAnsi="Times New Roman" w:cs="Times New Roman"/>
        </w:rPr>
        <w:t xml:space="preserve"> опасные </w:t>
      </w:r>
      <w:r>
        <w:rPr>
          <w:rFonts w:ascii="Times New Roman" w:eastAsia="Times New Roman" w:hAnsi="Times New Roman" w:cs="Times New Roman"/>
        </w:rPr>
        <w:t>психоактивные</w:t>
      </w:r>
      <w:r>
        <w:rPr>
          <w:rFonts w:ascii="Times New Roman" w:eastAsia="Times New Roman" w:hAnsi="Times New Roman" w:cs="Times New Roman"/>
        </w:rPr>
        <w:t xml:space="preserve"> вещества.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Зилинского</w:t>
      </w:r>
      <w:r>
        <w:rPr>
          <w:rFonts w:ascii="Times New Roman" w:eastAsia="Times New Roman" w:hAnsi="Times New Roman" w:cs="Times New Roman"/>
        </w:rPr>
        <w:t xml:space="preserve"> В.В. </w:t>
      </w:r>
      <w:r>
        <w:rPr>
          <w:rFonts w:ascii="Times New Roman" w:eastAsia="Times New Roman" w:hAnsi="Times New Roman" w:cs="Times New Roman"/>
        </w:rPr>
        <w:t xml:space="preserve">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8201 № 03</w:t>
      </w:r>
      <w:r>
        <w:rPr>
          <w:rFonts w:ascii="Times New Roman" w:eastAsia="Times New Roman" w:hAnsi="Times New Roman" w:cs="Times New Roman"/>
        </w:rPr>
        <w:t>5279</w:t>
      </w:r>
      <w:r>
        <w:rPr>
          <w:rFonts w:ascii="Times New Roman" w:eastAsia="Times New Roman" w:hAnsi="Times New Roman" w:cs="Times New Roman"/>
        </w:rPr>
        <w:t xml:space="preserve"> от 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.05.2023</w:t>
      </w:r>
      <w:r>
        <w:rPr>
          <w:rFonts w:ascii="Times New Roman" w:eastAsia="Times New Roman" w:hAnsi="Times New Roman" w:cs="Times New Roman"/>
        </w:rPr>
        <w:t xml:space="preserve">, протоколом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</w:rPr>
        <w:t>8212 № 00670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от 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из которого следует, что </w:t>
      </w:r>
      <w:r>
        <w:rPr>
          <w:rFonts w:ascii="Times New Roman" w:eastAsia="Times New Roman" w:hAnsi="Times New Roman" w:cs="Times New Roman"/>
        </w:rPr>
        <w:t>Зилинский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пройти медицинское освидетельствование отказался, о чем собственноручно сделана запись в соответствующей графе,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>Зилинского</w:t>
      </w:r>
      <w:r>
        <w:rPr>
          <w:rFonts w:ascii="Times New Roman" w:eastAsia="Times New Roman" w:hAnsi="Times New Roman" w:cs="Times New Roman"/>
        </w:rPr>
        <w:t xml:space="preserve"> В.В. </w:t>
      </w:r>
      <w:r>
        <w:rPr>
          <w:rFonts w:ascii="Times New Roman" w:eastAsia="Times New Roman" w:hAnsi="Times New Roman" w:cs="Times New Roman"/>
        </w:rPr>
        <w:t>от 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.2023, из которых следует, что </w:t>
      </w:r>
      <w:r>
        <w:rPr>
          <w:rFonts w:ascii="Times New Roman" w:eastAsia="Times New Roman" w:hAnsi="Times New Roman" w:cs="Times New Roman"/>
        </w:rPr>
        <w:t>Зилинский</w:t>
      </w:r>
      <w:r>
        <w:rPr>
          <w:rFonts w:ascii="Times New Roman" w:eastAsia="Times New Roman" w:hAnsi="Times New Roman" w:cs="Times New Roman"/>
        </w:rPr>
        <w:t xml:space="preserve"> В.В. </w:t>
      </w:r>
      <w:r>
        <w:rPr>
          <w:rFonts w:ascii="Times New Roman" w:eastAsia="Times New Roman" w:hAnsi="Times New Roman" w:cs="Times New Roman"/>
        </w:rPr>
        <w:t>отказался</w:t>
      </w:r>
      <w:r>
        <w:rPr>
          <w:rFonts w:ascii="Times New Roman" w:eastAsia="Times New Roman" w:hAnsi="Times New Roman" w:cs="Times New Roman"/>
        </w:rPr>
        <w:t xml:space="preserve"> пройти медицинское освидетельствование, так как </w:t>
      </w:r>
      <w:r>
        <w:rPr>
          <w:rFonts w:ascii="Times New Roman" w:eastAsia="Times New Roman" w:hAnsi="Times New Roman" w:cs="Times New Roman"/>
        </w:rPr>
        <w:t>не хочу его проходить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правонарушении, составленный в отношении </w:t>
      </w:r>
      <w:r>
        <w:rPr>
          <w:rFonts w:ascii="Times New Roman" w:eastAsia="Times New Roman" w:hAnsi="Times New Roman" w:cs="Times New Roman"/>
        </w:rPr>
        <w:t>Зилинского</w:t>
      </w:r>
      <w:r>
        <w:rPr>
          <w:rFonts w:ascii="Times New Roman" w:eastAsia="Times New Roman" w:hAnsi="Times New Roman" w:cs="Times New Roman"/>
        </w:rPr>
        <w:t xml:space="preserve"> В.В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соответствует требованиям ст. 28.2 КоАП РФ, </w:t>
      </w:r>
      <w:r>
        <w:rPr>
          <w:rFonts w:ascii="Times New Roman" w:eastAsia="Times New Roman" w:hAnsi="Times New Roman" w:cs="Times New Roman"/>
        </w:rPr>
        <w:t xml:space="preserve">в нем отражены все сведения, необходимые для разрешения дела. Права, предусмотренные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ст</w:t>
        </w:r>
        <w:r>
          <w:rPr>
            <w:rFonts w:ascii="Times New Roman" w:eastAsia="Times New Roman" w:hAnsi="Times New Roman" w:cs="Times New Roman"/>
            <w:color w:val="0000EE"/>
          </w:rPr>
          <w:t xml:space="preserve">. </w:t>
        </w:r>
        <w:r>
          <w:rPr>
            <w:rFonts w:ascii="Times New Roman" w:eastAsia="Times New Roman" w:hAnsi="Times New Roman" w:cs="Times New Roman"/>
            <w:color w:val="0000EE"/>
          </w:rPr>
          <w:t>25.1</w:t>
        </w:r>
      </w:hyperlink>
      <w:r>
        <w:rPr>
          <w:rFonts w:ascii="Times New Roman" w:eastAsia="Times New Roman" w:hAnsi="Times New Roman" w:cs="Times New Roman"/>
        </w:rPr>
        <w:t>, 25.5</w:t>
      </w:r>
      <w:r>
        <w:rPr>
          <w:rFonts w:ascii="Times New Roman" w:eastAsia="Times New Roman" w:hAnsi="Times New Roman" w:cs="Times New Roman"/>
        </w:rPr>
        <w:t xml:space="preserve"> КоАП РФ и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</w:t>
      </w:r>
      <w:r>
        <w:rPr>
          <w:rFonts w:ascii="Times New Roman" w:eastAsia="Times New Roman" w:hAnsi="Times New Roman" w:cs="Times New Roman"/>
        </w:rPr>
        <w:t xml:space="preserve">РФ </w:t>
      </w:r>
      <w:r>
        <w:rPr>
          <w:rFonts w:ascii="Times New Roman" w:eastAsia="Times New Roman" w:hAnsi="Times New Roman" w:cs="Times New Roman"/>
        </w:rPr>
        <w:t xml:space="preserve">лицу, привлекаемому к административной ответственности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разъяснены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мировой судья считает подтвержденным факт совершения </w:t>
      </w:r>
      <w:r>
        <w:rPr>
          <w:rFonts w:ascii="Times New Roman" w:eastAsia="Times New Roman" w:hAnsi="Times New Roman" w:cs="Times New Roman"/>
        </w:rPr>
        <w:t>Зилинского</w:t>
      </w:r>
      <w:r>
        <w:rPr>
          <w:rFonts w:ascii="Times New Roman" w:eastAsia="Times New Roman" w:hAnsi="Times New Roman" w:cs="Times New Roman"/>
        </w:rPr>
        <w:t xml:space="preserve"> В.В.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правонарушения, предусмотренного ч.1 ст.6.9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Зилинского</w:t>
      </w:r>
      <w:r>
        <w:rPr>
          <w:rFonts w:ascii="Times New Roman" w:eastAsia="Times New Roman" w:hAnsi="Times New Roman" w:cs="Times New Roman"/>
        </w:rPr>
        <w:t xml:space="preserve"> В.В.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ч.1 ст. 6.9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>Зилинского</w:t>
      </w:r>
      <w:r>
        <w:rPr>
          <w:rFonts w:ascii="Times New Roman" w:eastAsia="Times New Roman" w:hAnsi="Times New Roman" w:cs="Times New Roman"/>
        </w:rPr>
        <w:t xml:space="preserve"> В.В. </w:t>
      </w:r>
      <w:r>
        <w:rPr>
          <w:rFonts w:ascii="Times New Roman" w:eastAsia="Times New Roman" w:hAnsi="Times New Roman" w:cs="Times New Roman"/>
        </w:rPr>
        <w:t xml:space="preserve">судья квалифицирует по ч. 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психотропные вещества.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мировой судья руководствуется общими правилами наложения административных наказаний, принципами равенства перед законом, презумпцией невиновности, законности, индивидуализации ответственности, учитывает характер совершенного правонарушения, </w:t>
      </w:r>
      <w:r>
        <w:rPr>
          <w:rFonts w:ascii="Times New Roman" w:eastAsia="Times New Roman" w:hAnsi="Times New Roman" w:cs="Times New Roman"/>
        </w:rPr>
        <w:t>имущественное положение привлекаемого лица.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смягчающими административную ответственность, в соответствии со </w:t>
      </w:r>
      <w:r>
        <w:rPr>
          <w:rFonts w:ascii="Times New Roman" w:eastAsia="Times New Roman" w:hAnsi="Times New Roman" w:cs="Times New Roman"/>
        </w:rPr>
        <w:t>ст. 4.2 КоАП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судом признается, раскаянье лица в совершении правонарушения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ответственность, судом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ч.2 ст.4.1 КоАП РФ, учитывая характер совершенного административного правонарушения, личность виновного, смягчающие административную ответственность обстоятельства,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Зилинского</w:t>
      </w:r>
      <w:r>
        <w:rPr>
          <w:rFonts w:ascii="Times New Roman" w:eastAsia="Times New Roman" w:hAnsi="Times New Roman" w:cs="Times New Roman"/>
        </w:rPr>
        <w:t xml:space="preserve"> В.В. </w:t>
      </w:r>
      <w:r>
        <w:rPr>
          <w:rFonts w:ascii="Times New Roman" w:eastAsia="Times New Roman" w:hAnsi="Times New Roman" w:cs="Times New Roman"/>
        </w:rPr>
        <w:t xml:space="preserve">за совершенное правонарушение, судья считает необходимым подвергнуть административному наказанию в пределах санкции ч. 1 ст. 6.9 КоАП РФ в виде штрафа в размере </w:t>
      </w:r>
      <w:r>
        <w:rPr>
          <w:rFonts w:ascii="Times New Roman" w:eastAsia="Times New Roman" w:hAnsi="Times New Roman" w:cs="Times New Roman"/>
        </w:rPr>
        <w:t xml:space="preserve">4000,00 руб. </w:t>
      </w: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6.9, 29.9, 29.10 КоАП РФ, судья 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Style w:val="cat-UserDefinedgrp-37rplc-38"/>
          <w:rFonts w:ascii="Times New Roman" w:eastAsia="Times New Roman" w:hAnsi="Times New Roman" w:cs="Times New Roman"/>
          <w:b/>
          <w:bCs/>
        </w:rPr>
        <w:t>Зилинского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6rplc-39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ч. 1 ст. 6.9 КоАП РФ и подвергнуть административному наказанию в виде наложения административного штрафа в размере 4000,00 (четыре тысячи) рублей.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 - </w:t>
      </w:r>
      <w:r>
        <w:rPr>
          <w:rStyle w:val="cat-UserDefinedgrp-35rplc-42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 60.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копии постановления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И.В. Чернецкая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7">
    <w:name w:val="cat-UserDefined grp-37 rplc-7"/>
    <w:basedOn w:val="DefaultParagraphFont"/>
  </w:style>
  <w:style w:type="character" w:customStyle="1" w:styleId="cat-UserDefinedgrp-38rplc-10">
    <w:name w:val="cat-UserDefined grp-38 rplc-10"/>
    <w:basedOn w:val="DefaultParagraphFont"/>
  </w:style>
  <w:style w:type="character" w:customStyle="1" w:styleId="cat-UserDefinedgrp-39rplc-21">
    <w:name w:val="cat-UserDefined grp-39 rplc-21"/>
    <w:basedOn w:val="DefaultParagraphFont"/>
  </w:style>
  <w:style w:type="character" w:customStyle="1" w:styleId="cat-UserDefinedgrp-37rplc-38">
    <w:name w:val="cat-UserDefined grp-37 rplc-38"/>
    <w:basedOn w:val="DefaultParagraphFont"/>
  </w:style>
  <w:style w:type="character" w:customStyle="1" w:styleId="cat-UserDefinedgrp-36rplc-39">
    <w:name w:val="cat-UserDefined grp-36 rplc-39"/>
    <w:basedOn w:val="DefaultParagraphFont"/>
  </w:style>
  <w:style w:type="character" w:customStyle="1" w:styleId="cat-UserDefinedgrp-35rplc-42">
    <w:name w:val="cat-UserDefined grp-35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82CpA3FG" TargetMode="External" /><Relationship Id="rId5" Type="http://schemas.openxmlformats.org/officeDocument/2006/relationships/hyperlink" Target="consultantplus://offline/ref=3E94ABAF9D18BF72601A4E2ADA15DA5BC30DBF393FC9B2C3A5E4BFEC852283057807116D0A1Bp13DG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