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№ 5-55-</w:t>
      </w:r>
      <w:r>
        <w:rPr>
          <w:rFonts w:ascii="Times New Roman" w:eastAsia="Times New Roman" w:hAnsi="Times New Roman" w:cs="Times New Roman"/>
          <w:sz w:val="25"/>
          <w:szCs w:val="25"/>
        </w:rPr>
        <w:t>264</w:t>
      </w:r>
      <w:r>
        <w:rPr>
          <w:rFonts w:ascii="Times New Roman" w:eastAsia="Times New Roman" w:hAnsi="Times New Roman" w:cs="Times New Roman"/>
          <w:sz w:val="25"/>
          <w:szCs w:val="25"/>
        </w:rPr>
        <w:t>/2021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91MS0057-01-2021-000</w:t>
      </w:r>
      <w:r>
        <w:rPr>
          <w:rFonts w:ascii="Times New Roman" w:eastAsia="Times New Roman" w:hAnsi="Times New Roman" w:cs="Times New Roman"/>
          <w:sz w:val="25"/>
          <w:szCs w:val="25"/>
        </w:rPr>
        <w:t>893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47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0"/>
          <w:szCs w:val="20"/>
        </w:rPr>
        <w:t>пгт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Красногвардейское</w:t>
      </w:r>
      <w:r>
        <w:rPr>
          <w:rFonts w:ascii="Times New Roman" w:eastAsia="Times New Roman" w:hAnsi="Times New Roman" w:cs="Times New Roman"/>
          <w:sz w:val="20"/>
          <w:szCs w:val="20"/>
        </w:rPr>
        <w:t>, ул. Титова, д.60, тел.: (36556) 2-18-28,</w:t>
      </w: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>-mail:ms55@must.rk.gov.ru)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08 сентября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2021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пгт</w:t>
      </w:r>
      <w:r>
        <w:rPr>
          <w:rFonts w:ascii="Times New Roman" w:eastAsia="Times New Roman" w:hAnsi="Times New Roman" w:cs="Times New Roman"/>
          <w:sz w:val="25"/>
          <w:szCs w:val="25"/>
        </w:rPr>
        <w:t>. Красногвардейское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5"/>
          <w:szCs w:val="25"/>
        </w:rPr>
        <w:t>Чернецкая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ч. 1 ст. 12.26 КоАП РФ</w:t>
      </w:r>
      <w:r>
        <w:rPr>
          <w:rFonts w:ascii="Times New Roman" w:eastAsia="Times New Roman" w:hAnsi="Times New Roman" w:cs="Times New Roman"/>
          <w:sz w:val="25"/>
          <w:szCs w:val="25"/>
        </w:rPr>
        <w:t>, в отношении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Style w:val="cat-UserDefinedgrp-36rplc-13"/>
          <w:rFonts w:ascii="Times New Roman" w:eastAsia="Times New Roman" w:hAnsi="Times New Roman" w:cs="Times New Roman"/>
          <w:b/>
          <w:bCs/>
          <w:sz w:val="25"/>
          <w:szCs w:val="25"/>
        </w:rPr>
        <w:t>ИЖКУН И.П.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7rplc-15"/>
          <w:rFonts w:ascii="Times New Roman" w:eastAsia="Times New Roman" w:hAnsi="Times New Roman" w:cs="Times New Roman"/>
          <w:sz w:val="25"/>
          <w:szCs w:val="25"/>
        </w:rPr>
        <w:t>ДАННЫЕ О ЛИЧНОСТИ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.2021 года в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часов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минут, находясь по адресу: </w:t>
      </w:r>
      <w:r>
        <w:rPr>
          <w:rStyle w:val="cat-UserDefinedgrp-38rplc-2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 </w:t>
      </w:r>
      <w:r>
        <w:rPr>
          <w:rFonts w:ascii="Times New Roman" w:eastAsia="Times New Roman" w:hAnsi="Times New Roman" w:cs="Times New Roman"/>
          <w:sz w:val="25"/>
          <w:szCs w:val="25"/>
        </w:rPr>
        <w:t>Ижкун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</w:t>
      </w:r>
      <w:r>
        <w:rPr>
          <w:rFonts w:ascii="Times New Roman" w:eastAsia="Times New Roman" w:hAnsi="Times New Roman" w:cs="Times New Roman"/>
          <w:sz w:val="25"/>
          <w:szCs w:val="25"/>
        </w:rPr>
        <w:t>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будучи отстраненным от управления транспортным средством,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  <w:sz w:val="25"/>
          <w:szCs w:val="25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Транспортное средство </w:t>
      </w:r>
      <w:r>
        <w:rPr>
          <w:rStyle w:val="cat-UserDefinedgrp-25rplc-24"/>
          <w:rFonts w:ascii="Times New Roman" w:eastAsia="Times New Roman" w:hAnsi="Times New Roman" w:cs="Times New Roman"/>
          <w:sz w:val="25"/>
          <w:szCs w:val="25"/>
        </w:rPr>
        <w:t>МАРКА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государственный регистрационный знак </w:t>
      </w:r>
      <w:r>
        <w:rPr>
          <w:rStyle w:val="cat-UserDefinedgrp-39rplc-27"/>
          <w:rFonts w:ascii="Times New Roman" w:eastAsia="Times New Roman" w:hAnsi="Times New Roman" w:cs="Times New Roman"/>
          <w:sz w:val="25"/>
          <w:szCs w:val="25"/>
        </w:rPr>
        <w:t>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принадлежит </w:t>
      </w:r>
      <w:r>
        <w:rPr>
          <w:rFonts w:ascii="Times New Roman" w:eastAsia="Times New Roman" w:hAnsi="Times New Roman" w:cs="Times New Roman"/>
          <w:sz w:val="25"/>
          <w:szCs w:val="25"/>
        </w:rPr>
        <w:t>Ижкун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И.П.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Ижкун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вину признал, в содеянном раскаялся.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5"/>
          <w:szCs w:val="25"/>
        </w:rPr>
        <w:t>контроля 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Как следует из протокола об административном правонарушении 82 АП № 105</w:t>
      </w:r>
      <w:r>
        <w:rPr>
          <w:rFonts w:ascii="Times New Roman" w:eastAsia="Times New Roman" w:hAnsi="Times New Roman" w:cs="Times New Roman"/>
          <w:sz w:val="25"/>
          <w:szCs w:val="25"/>
        </w:rPr>
        <w:t>993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.2021г.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.2021 года в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часов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минут, находясь по адресу: </w:t>
      </w:r>
      <w:r>
        <w:rPr>
          <w:rStyle w:val="cat-UserDefinedgrp-40rplc-3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 </w:t>
      </w:r>
      <w:r>
        <w:rPr>
          <w:rFonts w:ascii="Times New Roman" w:eastAsia="Times New Roman" w:hAnsi="Times New Roman" w:cs="Times New Roman"/>
          <w:sz w:val="25"/>
          <w:szCs w:val="25"/>
        </w:rPr>
        <w:t>Ижкун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</w:t>
      </w:r>
      <w:r>
        <w:rPr>
          <w:rFonts w:ascii="Times New Roman" w:eastAsia="Times New Roman" w:hAnsi="Times New Roman" w:cs="Times New Roman"/>
          <w:sz w:val="25"/>
          <w:szCs w:val="25"/>
        </w:rPr>
        <w:t>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будучи отстраненным от управления транспортным средством,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нарушение п.2.3.2 Правил дорожного движения не выполнил </w:t>
      </w:r>
      <w:r>
        <w:rPr>
          <w:rFonts w:ascii="Times New Roman" w:eastAsia="Times New Roman" w:hAnsi="Times New Roman" w:cs="Times New Roman"/>
          <w:sz w:val="25"/>
          <w:szCs w:val="25"/>
        </w:rPr>
        <w:t>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5"/>
          <w:szCs w:val="25"/>
        </w:rPr>
        <w:t>Ижкун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И.П.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законного требования о прохождении медицинского освидетельствования на состояние опьянения подтвержден протоколом 82 АП № 105</w:t>
      </w:r>
      <w:r>
        <w:rPr>
          <w:rFonts w:ascii="Times New Roman" w:eastAsia="Times New Roman" w:hAnsi="Times New Roman" w:cs="Times New Roman"/>
          <w:sz w:val="25"/>
          <w:szCs w:val="25"/>
        </w:rPr>
        <w:t>993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 от 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.2021г.;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>82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017916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отстранении от управления транспортным средством от 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.2021 г.; протоколом 61 АК 6062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направлении на медицинское освидетельствование на состояние опьянения от 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4.2021г.;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протоколом 82 ПЗ № 037165 о задержании транспортного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средства от 03.08.2021 г.;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требованием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ИЦ МВД Республики Крым от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.2021г.; поиском ТС Госавтоинспекции МВД России; видеозаписью.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разделу I п. 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5"/>
          <w:szCs w:val="25"/>
        </w:rPr>
        <w:t>Ижкун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  <w:sz w:val="25"/>
          <w:szCs w:val="25"/>
        </w:rPr>
        <w:t>запах алкоголя изо рта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  <w:sz w:val="25"/>
          <w:szCs w:val="25"/>
        </w:rPr>
        <w:t>медосвидетельствование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применялась видеозапись.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Как следует из протокола о направлении на медицинское освидетельствование на состояние опьянения серии 61 АК 6062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.2021 года, основанием для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5"/>
          <w:szCs w:val="25"/>
        </w:rPr>
        <w:t>Ижкун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отказался от прохождения освидетельствования на состояние алкогольного опьянения на месте и от медицинского освидетельствования.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5"/>
          <w:szCs w:val="25"/>
        </w:rPr>
        <w:t>Ижкун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5"/>
          <w:szCs w:val="25"/>
        </w:rPr>
        <w:t>Ижкун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5"/>
          <w:szCs w:val="25"/>
        </w:rPr>
        <w:t>освидетельствование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5"/>
          <w:szCs w:val="25"/>
        </w:rPr>
        <w:t>Ижкун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Ижкун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28.2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25.1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51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5"/>
          <w:szCs w:val="25"/>
        </w:rPr>
        <w:t>Ижкун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разъяснены.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5"/>
          <w:szCs w:val="25"/>
        </w:rPr>
        <w:t>Ижкун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 1 ст. 12.26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Ижкун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Ижкун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содеянном.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Ижкун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29.10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постановил: 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Style w:val="cat-UserDefinedgrp-36rplc-60"/>
          <w:rFonts w:ascii="Times New Roman" w:eastAsia="Times New Roman" w:hAnsi="Times New Roman" w:cs="Times New Roman"/>
          <w:b/>
          <w:bCs/>
          <w:sz w:val="25"/>
          <w:szCs w:val="25"/>
        </w:rPr>
        <w:t>ИЖКУН И.П.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41rplc-61"/>
          <w:rFonts w:ascii="Times New Roman" w:eastAsia="Times New Roman" w:hAnsi="Times New Roman" w:cs="Times New Roman"/>
          <w:sz w:val="25"/>
          <w:szCs w:val="25"/>
        </w:rPr>
        <w:t>ДАТА О РОЖДЕНИИ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000 (тридцать тысяч) рублей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один год шесть месяцев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шестидесяти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реквизиты: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Наименование получателя платежа: получатель УФК по Республике Крым (ОМВД России по Красногвардейскому району), КПП 910501001, ИНН 9105000100, ОКТМО 35620</w:t>
      </w:r>
      <w:r>
        <w:rPr>
          <w:rFonts w:ascii="Times New Roman" w:eastAsia="Times New Roman" w:hAnsi="Times New Roman" w:cs="Times New Roman"/>
          <w:sz w:val="25"/>
          <w:szCs w:val="25"/>
        </w:rPr>
        <w:t>401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номер счета получателя платежа </w:t>
      </w:r>
      <w:r>
        <w:rPr>
          <w:rFonts w:ascii="Times New Roman" w:eastAsia="Times New Roman" w:hAnsi="Times New Roman" w:cs="Times New Roman"/>
          <w:sz w:val="25"/>
          <w:szCs w:val="25"/>
        </w:rPr>
        <w:t>03100643000000017500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Отделение Республика Крым Банка России, БИК 013510002, </w:t>
      </w:r>
      <w:r>
        <w:rPr>
          <w:rFonts w:ascii="Times New Roman" w:eastAsia="Times New Roman" w:hAnsi="Times New Roman" w:cs="Times New Roman"/>
          <w:sz w:val="25"/>
          <w:szCs w:val="25"/>
        </w:rPr>
        <w:t>кор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</w:t>
      </w:r>
      <w:r>
        <w:rPr>
          <w:rFonts w:ascii="Times New Roman" w:eastAsia="Times New Roman" w:hAnsi="Times New Roman" w:cs="Times New Roman"/>
          <w:sz w:val="25"/>
          <w:szCs w:val="25"/>
        </w:rPr>
        <w:t>, УИН 1881049121200000</w:t>
      </w:r>
      <w:r>
        <w:rPr>
          <w:rFonts w:ascii="Times New Roman" w:eastAsia="Times New Roman" w:hAnsi="Times New Roman" w:cs="Times New Roman"/>
          <w:sz w:val="25"/>
          <w:szCs w:val="25"/>
        </w:rPr>
        <w:t>2989</w:t>
      </w:r>
      <w:r>
        <w:rPr>
          <w:rFonts w:ascii="Times New Roman" w:eastAsia="Times New Roman" w:hAnsi="Times New Roman" w:cs="Times New Roman"/>
          <w:sz w:val="25"/>
          <w:szCs w:val="25"/>
        </w:rPr>
        <w:t>, КБК 18811601123010001140.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пгт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Красногвардейское</w:t>
      </w:r>
      <w:r>
        <w:rPr>
          <w:rFonts w:ascii="Times New Roman" w:eastAsia="Times New Roman" w:hAnsi="Times New Roman" w:cs="Times New Roman"/>
          <w:sz w:val="25"/>
          <w:szCs w:val="25"/>
        </w:rPr>
        <w:t>, ул. Титова, д.60.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И.В. </w:t>
      </w:r>
      <w:r>
        <w:rPr>
          <w:rFonts w:ascii="Times New Roman" w:eastAsia="Times New Roman" w:hAnsi="Times New Roman" w:cs="Times New Roman"/>
          <w:sz w:val="25"/>
          <w:szCs w:val="25"/>
        </w:rPr>
        <w:t>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39rplc-27">
    <w:name w:val="cat-UserDefined grp-39 rplc-27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36rplc-60">
    <w:name w:val="cat-UserDefined grp-36 rplc-60"/>
    <w:basedOn w:val="DefaultParagraphFont"/>
  </w:style>
  <w:style w:type="character" w:customStyle="1" w:styleId="cat-UserDefinedgrp-41rplc-61">
    <w:name w:val="cat-UserDefined grp-41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