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5-55-264/2022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0055-01-2022-001552-26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Евтушенко Валерия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 55 Красногвардейского судебного района Республики Крым от 01.12.2020 года, согласно которому Евтушенко В.Г. признан виновным в совершении правонарушения по ч.3 ст. 19.24 КоАП РФ в виде 20 часов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Евтушенко В.Г., факт правонарушения не отрицал, суду пояснил, что не вышел на отработку часов,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плохо себя чувствовал, к врачу не обращался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д, выслушав привлекаемое лицо, исследовав материалы дела об административном правонарушении, приходит к выводу о виновности Евтушенко В.Г.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Евтушенко В.Г.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114/22/82014-АП от 21.06.2022 года, копией постановления мирового судьи судебного участка № 55 Красногвардейского судебного района Республики Крым от 01 декабря 2020 года, согласно которому Евтушенко В.Г. признан виновным в совершении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 ст. 19.24 КоАП РФ и ему назначено наказание 20 часов обязательных работ, данное постановление вступило в законную силу 15.12.2020 года; копией постановления о возбуждении исполнительного производства от 23.12.2020 года, копией предупреждения об ответственности за уклонение от отбывания наказания в виде обязательных работ от 14.06.2022 года;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письма Администрации Краснознаменского сельского поселения Красногвардейского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о том, что Евтушенко В.Г. 10,14,15,16 и 17 июня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 на рабочем месте.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 ст. 32.13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 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Евтушенко В.Г.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Евтушенко Валерия Геннадьевича, </w:t>
      </w:r>
      <w:r>
        <w:rPr>
          <w:rStyle w:val="cat-UserDefinedgrp-28rplc-40"/>
          <w:rFonts w:ascii="Times New Roman" w:eastAsia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11 часов 00 минут 22 июня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40">
    <w:name w:val="cat-UserDefined grp-2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