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</w:t>
      </w:r>
      <w:r>
        <w:rPr>
          <w:rFonts w:ascii="Times New Roman" w:eastAsia="Times New Roman" w:hAnsi="Times New Roman" w:cs="Times New Roman"/>
          <w:sz w:val="28"/>
          <w:szCs w:val="28"/>
        </w:rPr>
        <w:t>1002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Рустема </w:t>
      </w:r>
      <w:r>
        <w:rPr>
          <w:rFonts w:ascii="Times New Roman" w:eastAsia="Times New Roman" w:hAnsi="Times New Roman" w:cs="Times New Roman"/>
          <w:sz w:val="28"/>
          <w:szCs w:val="28"/>
        </w:rPr>
        <w:t>Илемдаровича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ан иждивении 3х несовершеннолетних детей,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Ибадлаев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И.,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г.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ДЭО </w:t>
      </w:r>
      <w:r>
        <w:rPr>
          <w:rFonts w:ascii="Times New Roman" w:eastAsia="Times New Roman" w:hAnsi="Times New Roman" w:cs="Times New Roman"/>
          <w:sz w:val="28"/>
          <w:szCs w:val="28"/>
        </w:rPr>
        <w:t>Некси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CarNumbergrp-22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улице Московская в районе дома № 1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ДЭО </w:t>
      </w:r>
      <w:r>
        <w:rPr>
          <w:rFonts w:ascii="Times New Roman" w:eastAsia="Times New Roman" w:hAnsi="Times New Roman" w:cs="Times New Roman"/>
          <w:sz w:val="28"/>
          <w:szCs w:val="28"/>
        </w:rPr>
        <w:t>Некси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отказа от прохождения медицинского освидетельствования не отрицал, причину отказа пояснить не смог.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340385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г.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 19.10.2019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23 часа 13 минут, управляя транспортным средством ДЭО </w:t>
      </w:r>
      <w:r>
        <w:rPr>
          <w:rFonts w:ascii="Times New Roman" w:eastAsia="Times New Roman" w:hAnsi="Times New Roman" w:cs="Times New Roman"/>
          <w:sz w:val="28"/>
          <w:szCs w:val="28"/>
        </w:rPr>
        <w:t>Некси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улице Московская в районе дома № 1 в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61АГ № 340385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.2019, протоколом об отстранении от управления транспортным средством серии 61 АМ № 4132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601622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опьянения – запах алкоголя изо рта, резкое изменение кожных покровов лица, нарушение речи.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601622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основанием 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 на состояние алкогольного опьянения на месте и от медицинского освидетельство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1 ст. 12.26 КоАП РФ, т.к. он в нарушение п. 2.3.2 Правил дорожного движения 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наличие троих несовершеннолетних детей, раскаяние лица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Ибадлаева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Рустема </w:t>
      </w:r>
      <w:r>
        <w:rPr>
          <w:rFonts w:ascii="Times New Roman" w:eastAsia="Times New Roman" w:hAnsi="Times New Roman" w:cs="Times New Roman"/>
          <w:sz w:val="28"/>
          <w:szCs w:val="28"/>
        </w:rPr>
        <w:t>Илемдаровича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5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БИК 043510001, КБК 18811630020016000140, ИНН 9105000100, КПП 910501001, ОКТМО 35620000 (идентификатор 1881049119200000</w:t>
      </w:r>
      <w:r>
        <w:rPr>
          <w:rFonts w:ascii="Times New Roman" w:eastAsia="Times New Roman" w:hAnsi="Times New Roman" w:cs="Times New Roman"/>
          <w:sz w:val="28"/>
          <w:szCs w:val="28"/>
        </w:rPr>
        <w:t>3041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9">
    <w:name w:val="cat-ExternalSystemDefined grp-30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Numbergrp-22rplc-16">
    <w:name w:val="cat-CarNumber grp-22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CarNumbergrp-22rplc-29">
    <w:name w:val="cat-CarNumber grp-22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ExternalSystemDefinedgrp-30rplc-52">
    <w:name w:val="cat-ExternalSystemDefined grp-30 rplc-52"/>
    <w:basedOn w:val="DefaultParagraphFont"/>
  </w:style>
  <w:style w:type="character" w:customStyle="1" w:styleId="cat-PassportDatagrp-20rplc-53">
    <w:name w:val="cat-PassportData grp-2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