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5-55-270/2022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91MS0055-01-2022-001567-78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Александровича,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1 5</w:t>
      </w:r>
      <w:r>
        <w:rPr>
          <w:rFonts w:ascii="Times New Roman" w:eastAsia="Times New Roman" w:hAnsi="Times New Roman" w:cs="Times New Roman"/>
          <w:sz w:val="26"/>
          <w:szCs w:val="26"/>
        </w:rPr>
        <w:t>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 постановлением № </w:t>
      </w:r>
      <w:r>
        <w:rPr>
          <w:rFonts w:ascii="Times New Roman" w:eastAsia="Times New Roman" w:hAnsi="Times New Roman" w:cs="Times New Roman"/>
          <w:sz w:val="26"/>
          <w:szCs w:val="26"/>
        </w:rPr>
        <w:t>18810082210000710549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Мокин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рассмотрении данного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 отсутствие,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25.1 КоАП РФ в случаях, если имеются данные о надлежащем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82АП № 154720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24.0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18810082210000710549 от 11.02.2022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0,00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.02.2022 года, справкой на физическое лицо.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000,00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Александровича, </w:t>
      </w:r>
      <w:r>
        <w:rPr>
          <w:rStyle w:val="cat-UserDefinedgrp-35rplc-34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000,00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>
        <w:rPr>
          <w:rFonts w:ascii="Times New Roman" w:eastAsia="Times New Roman" w:hAnsi="Times New Roman" w:cs="Times New Roman"/>
          <w:sz w:val="26"/>
          <w:szCs w:val="26"/>
        </w:rPr>
        <w:t>тысячи)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6rplc-36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6">
    <w:name w:val="cat-UserDefined grp-3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