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</w:t>
      </w:r>
      <w:r>
        <w:rPr>
          <w:rFonts w:ascii="Times New Roman" w:eastAsia="Times New Roman" w:hAnsi="Times New Roman" w:cs="Times New Roman"/>
          <w:sz w:val="28"/>
          <w:szCs w:val="28"/>
        </w:rPr>
        <w:t>908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августа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8rplc-12"/>
          <w:rFonts w:ascii="Times New Roman" w:eastAsia="Times New Roman" w:hAnsi="Times New Roman" w:cs="Times New Roman"/>
          <w:b/>
          <w:bCs/>
          <w:sz w:val="28"/>
          <w:szCs w:val="28"/>
        </w:rPr>
        <w:t>МУХИ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Муха О.А., 14.08.2021 года в 03 час 20 минут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на 595 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/д граница Украина Симферополь-Алушта-Ялта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Джанкойского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.2020 года № 5-</w:t>
      </w:r>
      <w:r>
        <w:rPr>
          <w:rFonts w:ascii="Times New Roman" w:eastAsia="Times New Roman" w:hAnsi="Times New Roman" w:cs="Times New Roman"/>
          <w:sz w:val="28"/>
          <w:szCs w:val="28"/>
        </w:rPr>
        <w:t>493-33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Муха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не отрицал, вину признал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привлекаемое лицо,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Муха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Мухи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82 АП № 105</w:t>
      </w:r>
      <w:r>
        <w:rPr>
          <w:rFonts w:ascii="Times New Roman" w:eastAsia="Times New Roman" w:hAnsi="Times New Roman" w:cs="Times New Roman"/>
          <w:sz w:val="28"/>
          <w:szCs w:val="28"/>
        </w:rPr>
        <w:t>985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 года; копией протокола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017914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.2021г.; копией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493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.2020г.; копией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61 АК 606226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.2021г.; поиск ТС Госавтоинспекции МВД России.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Мухи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Мухи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Мухи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Мухи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Мухи О.А.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признает признание вины,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Мухи О.А.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</w:t>
      </w:r>
      <w:r>
        <w:rPr>
          <w:rFonts w:ascii="Times New Roman" w:eastAsia="Times New Roman" w:hAnsi="Times New Roman" w:cs="Times New Roman"/>
          <w:sz w:val="28"/>
          <w:szCs w:val="28"/>
        </w:rPr>
        <w:t>пределах санкции статьи.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суд 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3rplc-44"/>
          <w:rFonts w:ascii="Times New Roman" w:eastAsia="Times New Roman" w:hAnsi="Times New Roman" w:cs="Times New Roman"/>
          <w:b/>
          <w:bCs/>
          <w:sz w:val="28"/>
          <w:szCs w:val="28"/>
        </w:rPr>
        <w:t>МУХУ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4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2 ст. 12.7 КоАП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UserDefinedgrp-32rplc-47">
    <w:name w:val="cat-UserDefined grp-3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