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91MS0055-01-2022-00156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Александровича,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 постановлением № 188100822100007105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11.02.2022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Мокин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 рассмотрении данного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 отсутствие,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82АП № 1547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 24.06.2022 года, копией постановления 188100822100007105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11.02.2022 года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,00 </w:t>
      </w:r>
      <w:r>
        <w:rPr>
          <w:rFonts w:ascii="Times New Roman" w:eastAsia="Times New Roman" w:hAnsi="Times New Roman" w:cs="Times New Roman"/>
          <w:sz w:val="26"/>
          <w:szCs w:val="26"/>
        </w:rPr>
        <w:t>руб. вступившего в законную силу 22.02.2022 года, справкой на физическое лицо.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1 600</w:t>
      </w:r>
      <w:r>
        <w:rPr>
          <w:rFonts w:ascii="Times New Roman" w:eastAsia="Times New Roman" w:hAnsi="Times New Roman" w:cs="Times New Roman"/>
          <w:sz w:val="26"/>
          <w:szCs w:val="26"/>
        </w:rPr>
        <w:t>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Александровича, </w:t>
      </w:r>
      <w:r>
        <w:rPr>
          <w:rStyle w:val="cat-UserDefinedgrp-35rplc-33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1 600</w:t>
      </w:r>
      <w:r>
        <w:rPr>
          <w:rFonts w:ascii="Times New Roman" w:eastAsia="Times New Roman" w:hAnsi="Times New Roman" w:cs="Times New Roman"/>
          <w:sz w:val="26"/>
          <w:szCs w:val="26"/>
        </w:rPr>
        <w:t>,00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Style w:val="cat-UserDefinedgrp-36rplc-36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Красногвардейское, ул. Титова, д. 60.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№ 55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36">
    <w:name w:val="cat-UserDefined grp-3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