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1011-49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Ларионова Владимира Юрьевича,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брачных отношениях, имеющего на </w:t>
      </w:r>
      <w:r>
        <w:rPr>
          <w:rFonts w:ascii="Times New Roman" w:eastAsia="Times New Roman" w:hAnsi="Times New Roman" w:cs="Times New Roman"/>
          <w:sz w:val="28"/>
          <w:szCs w:val="28"/>
        </w:rPr>
        <w:t>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Ларионов В.Ю.,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улице Гагарина в селе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ВАЗ-2103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принадлежности т</w:t>
      </w:r>
      <w:r>
        <w:rPr>
          <w:rFonts w:ascii="Times New Roman" w:eastAsia="Times New Roman" w:hAnsi="Times New Roman" w:cs="Times New Roman"/>
          <w:sz w:val="28"/>
          <w:szCs w:val="28"/>
        </w:rPr>
        <w:t>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ВАЗ-2103,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имеется, зарегистрирован: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совершения правонарушения не отрицал, пояснил, что действительно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61АГ № 340382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2019 года,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.10.2019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 1 ст. 12.8 КоАП РФ,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 В.Ю</w:t>
      </w:r>
      <w:r>
        <w:rPr>
          <w:rFonts w:ascii="Times New Roman" w:eastAsia="Times New Roman" w:hAnsi="Times New Roman" w:cs="Times New Roman"/>
          <w:sz w:val="28"/>
          <w:szCs w:val="28"/>
        </w:rPr>
        <w:t>. лишен права управления транспортным средством сроком на один год шесть месяцев, и не оспаривается лицом, привлекаемом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 судьей признается раскаяние лица в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 неофициальных доход,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</w:t>
      </w:r>
      <w:r>
        <w:rPr>
          <w:rFonts w:ascii="Times New Roman" w:eastAsia="Times New Roman" w:hAnsi="Times New Roman" w:cs="Times New Roman"/>
          <w:sz w:val="28"/>
          <w:szCs w:val="28"/>
        </w:rPr>
        <w:t>. необходимо подвергнуть административному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Ларионова Владимира Юрьевича, </w:t>
      </w:r>
      <w:r>
        <w:rPr>
          <w:rStyle w:val="cat-ExternalSystem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- наименование получателя платежа: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3009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ExternalSystemDefinedgrp-30rplc-34">
    <w:name w:val="cat-ExternalSystemDefined grp-30 rplc-34"/>
    <w:basedOn w:val="DefaultParagraphFont"/>
  </w:style>
  <w:style w:type="character" w:customStyle="1" w:styleId="cat-PassportDatagrp-20rplc-35">
    <w:name w:val="cat-PassportData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