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5-55-27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91MS0055-01-2022-0015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Муладжиева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Марлена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Мудеировича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Муладжиев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 постановлением № 18810</w:t>
      </w:r>
      <w:r>
        <w:rPr>
          <w:rFonts w:ascii="Times New Roman" w:eastAsia="Times New Roman" w:hAnsi="Times New Roman" w:cs="Times New Roman"/>
          <w:sz w:val="26"/>
          <w:szCs w:val="26"/>
        </w:rPr>
        <w:t>08221000071131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.02.2022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рассмотрении данного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 отсутствие,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ст.20.25 КоАП РФ, подтверждается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доказательствами, имеющимися в материалах дела: протоколом об административном правонарушении № 82АП № 1547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.06.2022 года,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08221000071131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.02.2022 года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.2022 года, справкой на физическое лицо.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Муладжиева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подвергнуть административному наказанию в пределах санкции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в виде штрафа в размере 1 6</w:t>
      </w:r>
      <w:r>
        <w:rPr>
          <w:rFonts w:ascii="Times New Roman" w:eastAsia="Times New Roman" w:hAnsi="Times New Roman" w:cs="Times New Roman"/>
          <w:sz w:val="26"/>
          <w:szCs w:val="26"/>
        </w:rPr>
        <w:t>00,00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</w:rPr>
        <w:t>Муладжиева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Марлена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Мудеировича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3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1 6</w:t>
      </w:r>
      <w:r>
        <w:rPr>
          <w:rFonts w:ascii="Times New Roman" w:eastAsia="Times New Roman" w:hAnsi="Times New Roman" w:cs="Times New Roman"/>
          <w:sz w:val="26"/>
          <w:szCs w:val="26"/>
        </w:rPr>
        <w:t>00,00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Style w:val="cat-UserDefinedgrp-33rplc-34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