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1571-66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улице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не имея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в нарушение п. 2.7 Правил дорожного движения управлял транспортным средством –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знака, находясь в состоянии алкогольного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Пояснил, что действительно управлял транспортным средством в состоянии алкогольного опьянения. Также пояснил, что не является инвалидом первой-второй группы.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лет.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 1</w:t>
      </w:r>
      <w:r>
        <w:rPr>
          <w:rFonts w:ascii="Times New Roman" w:eastAsia="Times New Roman" w:hAnsi="Times New Roman" w:cs="Times New Roman"/>
          <w:sz w:val="28"/>
          <w:szCs w:val="28"/>
        </w:rPr>
        <w:t>54783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.06.2022 года,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2022 года в 01 час 20 минут на улице Строителей в районе дома 13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 Республики Крым, водитель Данченко А.В., не имея права управления транспортными средствами, в нарушение п. 2.7 Правил дорожного движения управлял транспортным средством – скутер Хонда, без государственного регистрационного знака, находясь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следующие признаки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 алкогольного опьянения серии 61АА № 140</w:t>
      </w:r>
      <w:r>
        <w:rPr>
          <w:rFonts w:ascii="Times New Roman" w:eastAsia="Times New Roman" w:hAnsi="Times New Roman" w:cs="Times New Roman"/>
          <w:sz w:val="28"/>
          <w:szCs w:val="28"/>
        </w:rPr>
        <w:t>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1,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миллиграмм на литр выдыхаемого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согласился, что также подтверждается видеозаписью.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мировой судья признает раскаяние лица в содеянном,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Данченко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Данченко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5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</w:t>
      </w:r>
      <w:r>
        <w:rPr>
          <w:rFonts w:ascii="Times New Roman" w:eastAsia="Times New Roman" w:hAnsi="Times New Roman" w:cs="Times New Roman"/>
          <w:sz w:val="28"/>
          <w:szCs w:val="28"/>
        </w:rPr>
        <w:t>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11 часов 30 минут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54">
    <w:name w:val="cat-UserDefined grp-3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