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276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935-18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РЕПЯШЕНКО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августа 2021 года в 11 часов 08 минут,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Репяшенко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управлял транспортным средством – мопед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государственного регистрационного знака, на полевой дороге вблизи села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Репяшенко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факт управления транспортным средством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вину не признал и пояснил, что он не ехал за рулем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смотря на непризнание вины,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Репяшенко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</w:t>
      </w:r>
      <w:r>
        <w:rPr>
          <w:rFonts w:ascii="Times New Roman" w:eastAsia="Times New Roman" w:hAnsi="Times New Roman" w:cs="Times New Roman"/>
          <w:sz w:val="28"/>
          <w:szCs w:val="28"/>
        </w:rPr>
        <w:t>105759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 года,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82ОТ № 017951 от 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 года, копией постановления о привлечении к административной ответственности по ч. 1 ст. 12.8 КоАП РФ от 22.0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вступившего в законную силу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заявления об утрате водительского удостоверения от 01.12.2020 года, копией протокола об изъятии водительского удостоверения 21.06.2021 года, видеозаписью,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выпиской из данных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Репяшенко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Репяшенко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осуществлено сотрудниками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под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Репяшенко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Репяшенко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доводы лица, привлекаемого к административной ответственности относительно того, что он не управлял транспортным средством,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видеозаписи, транспортное средство в рабочем состоянии находилось на проезжей части проселочной дороги, кроме того сам </w:t>
      </w:r>
      <w:r>
        <w:rPr>
          <w:rFonts w:ascii="Times New Roman" w:eastAsia="Times New Roman" w:hAnsi="Times New Roman" w:cs="Times New Roman"/>
          <w:sz w:val="28"/>
          <w:szCs w:val="28"/>
        </w:rPr>
        <w:t>Репяшенко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видеозаписи говорит, что ехал на работу.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Репяшенко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</w:t>
      </w:r>
      <w:r>
        <w:rPr>
          <w:rFonts w:ascii="Times New Roman" w:eastAsia="Times New Roman" w:hAnsi="Times New Roman" w:cs="Times New Roman"/>
          <w:sz w:val="28"/>
          <w:szCs w:val="28"/>
        </w:rPr>
        <w:t>оАП РФ 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Репяшенко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обязательных работ.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Style w:val="cat-UserDefinedgrp-21rplc-33"/>
          <w:rFonts w:ascii="Times New Roman" w:eastAsia="Times New Roman" w:hAnsi="Times New Roman" w:cs="Times New Roman"/>
          <w:sz w:val="28"/>
          <w:szCs w:val="28"/>
        </w:rPr>
        <w:t>РЕПЯШЕНКО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3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обязательных работ на срок 100 (сто)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1rplc-33">
    <w:name w:val="cat-UserDefined grp-21 rplc-33"/>
    <w:basedOn w:val="DefaultParagraphFont"/>
  </w:style>
  <w:style w:type="character" w:customStyle="1" w:styleId="cat-UserDefinedgrp-23rplc-34">
    <w:name w:val="cat-UserDefined grp-2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