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</w:t>
      </w:r>
      <w:r>
        <w:rPr>
          <w:rFonts w:ascii="Times New Roman" w:eastAsia="Times New Roman" w:hAnsi="Times New Roman" w:cs="Times New Roman"/>
        </w:rPr>
        <w:t>1290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52</w:t>
      </w:r>
    </w:p>
    <w:p>
      <w:pPr>
        <w:spacing w:before="0" w:after="0"/>
        <w:jc w:val="right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 xml:space="preserve">01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35rplc-6"/>
          <w:rFonts w:ascii="Times New Roman" w:eastAsia="Times New Roman" w:hAnsi="Times New Roman" w:cs="Times New Roman"/>
        </w:rPr>
        <w:t>Кулешова В.Н.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по ст. 20.21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Кулешов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находился в общественном месте, а именно: </w:t>
      </w:r>
      <w:r>
        <w:rPr>
          <w:rFonts w:ascii="Times New Roman" w:eastAsia="Times New Roman" w:hAnsi="Times New Roman" w:cs="Times New Roman"/>
        </w:rPr>
        <w:t xml:space="preserve">во дворе дома </w:t>
      </w:r>
      <w:r>
        <w:rPr>
          <w:rStyle w:val="cat-UserDefinedgrp-36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состоянии опьянения, согласно </w:t>
      </w:r>
      <w:r>
        <w:rPr>
          <w:rFonts w:ascii="Times New Roman" w:eastAsia="Times New Roman" w:hAnsi="Times New Roman" w:cs="Times New Roman"/>
        </w:rPr>
        <w:t>акту медицинского освидетельствования на состояние опьянения серия 35 № 001002 от 31.07.2023</w:t>
      </w:r>
      <w:r>
        <w:rPr>
          <w:rFonts w:ascii="Times New Roman" w:eastAsia="Times New Roman" w:hAnsi="Times New Roman" w:cs="Times New Roman"/>
        </w:rPr>
        <w:t xml:space="preserve">, оскорбляющем человеческое достоинство и общественную нравственность, а именно имел неопрятный внешний вид, невнятную речь, запах алкоголя изо рта, </w:t>
      </w:r>
      <w:r>
        <w:rPr>
          <w:rFonts w:ascii="Times New Roman" w:eastAsia="Times New Roman" w:hAnsi="Times New Roman" w:cs="Times New Roman"/>
        </w:rPr>
        <w:t>шаткую походку, ругался с соседями, выражался нецензурной бранью,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 замечания не реагировал.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Кулешов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в содеянном раскаялся</w:t>
      </w:r>
      <w:r>
        <w:rPr>
          <w:rFonts w:ascii="Times New Roman" w:eastAsia="Times New Roman" w:hAnsi="Times New Roman" w:cs="Times New Roman"/>
        </w:rPr>
        <w:t>, пояснил, что на протяжении дня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.2023 употреблял спиртные напитки, </w:t>
      </w:r>
      <w:r>
        <w:rPr>
          <w:rFonts w:ascii="Times New Roman" w:eastAsia="Times New Roman" w:hAnsi="Times New Roman" w:cs="Times New Roman"/>
        </w:rPr>
        <w:t>отмечали день Военно-Морского Флота Российской Федерации, затем поругался с соседями, вину осознал, раскаялся.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Кулешов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</w:rPr>
        <w:t>Кулешов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Кулешов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8201 № </w:t>
      </w:r>
      <w:r>
        <w:rPr>
          <w:rFonts w:ascii="Times New Roman" w:eastAsia="Times New Roman" w:hAnsi="Times New Roman" w:cs="Times New Roman"/>
        </w:rPr>
        <w:t>035334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объяснениями привлекаемого лица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Щеткиной</w:t>
      </w:r>
      <w:r>
        <w:rPr>
          <w:rFonts w:ascii="Times New Roman" w:eastAsia="Times New Roman" w:hAnsi="Times New Roman" w:cs="Times New Roman"/>
        </w:rPr>
        <w:t xml:space="preserve"> Н.Л. от 31.07.2023;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Щеткин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</w:t>
      </w:r>
      <w:r>
        <w:rPr>
          <w:rFonts w:ascii="Times New Roman" w:eastAsia="Times New Roman" w:hAnsi="Times New Roman" w:cs="Times New Roman"/>
        </w:rPr>
        <w:t>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31.07.2023;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8212 № </w:t>
      </w:r>
      <w:r>
        <w:rPr>
          <w:rFonts w:ascii="Times New Roman" w:eastAsia="Times New Roman" w:hAnsi="Times New Roman" w:cs="Times New Roman"/>
        </w:rPr>
        <w:t>006568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.2023г.; Актом медицинского освидетельствования на состояние опьянения серия 35 № </w:t>
      </w:r>
      <w:r>
        <w:rPr>
          <w:rFonts w:ascii="Times New Roman" w:eastAsia="Times New Roman" w:hAnsi="Times New Roman" w:cs="Times New Roman"/>
        </w:rPr>
        <w:t>001002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.2023г., справкой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БУЗ «Красногвардейская ЦРБ №2»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.2023, </w:t>
      </w:r>
      <w:r>
        <w:rPr>
          <w:rFonts w:ascii="Times New Roman" w:eastAsia="Times New Roman" w:hAnsi="Times New Roman" w:cs="Times New Roman"/>
        </w:rPr>
        <w:t xml:space="preserve">протоколом о доставлении лица, совершившего административное правонарушение 8209 № </w:t>
      </w:r>
      <w:r>
        <w:rPr>
          <w:rFonts w:ascii="Times New Roman" w:eastAsia="Times New Roman" w:hAnsi="Times New Roman" w:cs="Times New Roman"/>
        </w:rPr>
        <w:t>007901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.2023; копией протокола об административном задержании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8210 № </w:t>
      </w:r>
      <w:r>
        <w:rPr>
          <w:rFonts w:ascii="Times New Roman" w:eastAsia="Times New Roman" w:hAnsi="Times New Roman" w:cs="Times New Roman"/>
        </w:rPr>
        <w:t>003437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</w:rPr>
        <w:t>Кулешов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вменяемого ему правонарушения.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Кулешов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Кулешов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вины, раскаяние лица, совершившего </w:t>
      </w:r>
      <w:r>
        <w:rPr>
          <w:rFonts w:ascii="Times New Roman" w:eastAsia="Times New Roman" w:hAnsi="Times New Roman" w:cs="Times New Roman"/>
        </w:rPr>
        <w:t>административное правонарушение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Кулешов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Кулешов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20.21, 29.9, 29.10 КоАП РФ, мировой судья –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35rplc-41"/>
          <w:rFonts w:ascii="Times New Roman" w:eastAsia="Times New Roman" w:hAnsi="Times New Roman" w:cs="Times New Roman"/>
        </w:rPr>
        <w:t>Кулешова В.Н.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4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пятьсот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реквизиты: получатель: </w:t>
      </w:r>
      <w:r>
        <w:rPr>
          <w:rStyle w:val="cat-UserDefinedgrp-38rplc-4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6">
    <w:name w:val="cat-UserDefined grp-35 rplc-6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UserDefinedgrp-37rplc-43">
    <w:name w:val="cat-UserDefined grp-37 rplc-43"/>
    <w:basedOn w:val="DefaultParagraphFont"/>
  </w:style>
  <w:style w:type="character" w:customStyle="1" w:styleId="cat-UserDefinedgrp-38rplc-45">
    <w:name w:val="cat-UserDefined grp-3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