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spacing w:before="0" w:after="0"/>
        <w:jc w:val="right"/>
      </w:pPr>
      <w:r>
        <w:rPr>
          <w:rFonts w:ascii="Times New Roman" w:eastAsia="Times New Roman" w:hAnsi="Times New Roman" w:cs="Times New Roman"/>
        </w:rPr>
        <w:t xml:space="preserve">                                                </w:t>
      </w:r>
      <w:r>
        <w:rPr>
          <w:rFonts w:ascii="Times New Roman" w:eastAsia="Times New Roman" w:hAnsi="Times New Roman" w:cs="Times New Roman"/>
        </w:rPr>
        <w:t>Дело № 5-55-2</w:t>
      </w:r>
      <w:r>
        <w:rPr>
          <w:rFonts w:ascii="Times New Roman" w:eastAsia="Times New Roman" w:hAnsi="Times New Roman" w:cs="Times New Roman"/>
        </w:rPr>
        <w:t>8</w:t>
      </w:r>
      <w:r>
        <w:rPr>
          <w:rFonts w:ascii="Times New Roman" w:eastAsia="Times New Roman" w:hAnsi="Times New Roman" w:cs="Times New Roman"/>
        </w:rPr>
        <w:t>3/202</w:t>
      </w:r>
      <w:r>
        <w:rPr>
          <w:rFonts w:ascii="Times New Roman" w:eastAsia="Times New Roman" w:hAnsi="Times New Roman" w:cs="Times New Roman"/>
        </w:rPr>
        <w:t>1</w:t>
      </w:r>
    </w:p>
    <w:p>
      <w:pPr>
        <w:spacing w:before="0" w:after="0"/>
        <w:jc w:val="right"/>
      </w:pPr>
      <w:r>
        <w:rPr>
          <w:rFonts w:ascii="Times New Roman" w:eastAsia="Times New Roman" w:hAnsi="Times New Roman" w:cs="Times New Roman"/>
        </w:rPr>
        <w:t>91</w:t>
      </w:r>
      <w:r>
        <w:rPr>
          <w:rFonts w:ascii="Times New Roman" w:eastAsia="Times New Roman" w:hAnsi="Times New Roman" w:cs="Times New Roman"/>
        </w:rPr>
        <w:t>R</w:t>
      </w:r>
      <w:r>
        <w:rPr>
          <w:rFonts w:ascii="Times New Roman" w:eastAsia="Times New Roman" w:hAnsi="Times New Roman" w:cs="Times New Roman"/>
        </w:rPr>
        <w:t>S0011-01-202</w:t>
      </w:r>
      <w:r>
        <w:rPr>
          <w:rFonts w:ascii="Times New Roman" w:eastAsia="Times New Roman" w:hAnsi="Times New Roman" w:cs="Times New Roman"/>
        </w:rPr>
        <w:t>1</w:t>
      </w:r>
      <w:r>
        <w:rPr>
          <w:rFonts w:ascii="Times New Roman" w:eastAsia="Times New Roman" w:hAnsi="Times New Roman" w:cs="Times New Roman"/>
        </w:rPr>
        <w:t>-002</w:t>
      </w:r>
      <w:r>
        <w:rPr>
          <w:rFonts w:ascii="Times New Roman" w:eastAsia="Times New Roman" w:hAnsi="Times New Roman" w:cs="Times New Roman"/>
        </w:rPr>
        <w:t>442</w:t>
      </w:r>
      <w:r>
        <w:rPr>
          <w:rFonts w:ascii="Times New Roman" w:eastAsia="Times New Roman" w:hAnsi="Times New Roman" w:cs="Times New Roman"/>
        </w:rPr>
        <w:t>-</w:t>
      </w:r>
      <w:r>
        <w:rPr>
          <w:rFonts w:ascii="Times New Roman" w:eastAsia="Times New Roman" w:hAnsi="Times New Roman" w:cs="Times New Roman"/>
        </w:rPr>
        <w:t>83</w:t>
      </w:r>
    </w:p>
    <w:p>
      <w:pPr>
        <w:spacing w:before="0" w:after="0"/>
        <w:jc w:val="center"/>
      </w:pPr>
    </w:p>
    <w:p>
      <w:pPr>
        <w:spacing w:before="0" w:after="0"/>
        <w:jc w:val="center"/>
      </w:pPr>
    </w:p>
    <w:p>
      <w:pPr>
        <w:spacing w:before="0" w:after="0"/>
        <w:jc w:val="center"/>
      </w:pPr>
      <w:r>
        <w:rPr>
          <w:rFonts w:ascii="Times New Roman" w:eastAsia="Times New Roman" w:hAnsi="Times New Roman" w:cs="Times New Roman"/>
        </w:rPr>
        <w:t>ПОСТАНОВЛЕНИЕ</w:t>
      </w:r>
    </w:p>
    <w:p>
      <w:pPr>
        <w:spacing w:before="0" w:after="0"/>
        <w:jc w:val="center"/>
      </w:pPr>
    </w:p>
    <w:p>
      <w:pPr>
        <w:spacing w:before="0" w:after="0"/>
        <w:ind w:firstLine="709"/>
        <w:jc w:val="both"/>
      </w:pPr>
      <w:r>
        <w:rPr>
          <w:rFonts w:ascii="Times New Roman" w:eastAsia="Times New Roman" w:hAnsi="Times New Roman" w:cs="Times New Roman"/>
        </w:rPr>
        <w:t>01 сентября</w:t>
      </w:r>
      <w:r>
        <w:rPr>
          <w:rFonts w:ascii="Times New Roman" w:eastAsia="Times New Roman" w:hAnsi="Times New Roman" w:cs="Times New Roman"/>
        </w:rPr>
        <w:t xml:space="preserve"> 2021 года</w:t>
      </w:r>
      <w:r>
        <w:rPr>
          <w:rFonts w:ascii="Times New Roman" w:eastAsia="Times New Roman" w:hAnsi="Times New Roman" w:cs="Times New Roman"/>
        </w:rPr>
        <w:t xml:space="preserve">                                                              </w:t>
      </w:r>
      <w:r>
        <w:rPr>
          <w:rFonts w:ascii="Times New Roman" w:eastAsia="Times New Roman" w:hAnsi="Times New Roman" w:cs="Times New Roman"/>
        </w:rPr>
        <w:t>пгт</w:t>
      </w:r>
      <w:r>
        <w:rPr>
          <w:rFonts w:ascii="Times New Roman" w:eastAsia="Times New Roman" w:hAnsi="Times New Roman" w:cs="Times New Roman"/>
        </w:rPr>
        <w:t>. Красногвардейское</w:t>
      </w:r>
    </w:p>
    <w:p>
      <w:pPr>
        <w:spacing w:before="0" w:after="0"/>
        <w:ind w:firstLine="709"/>
        <w:jc w:val="both"/>
      </w:pPr>
    </w:p>
    <w:p>
      <w:pPr>
        <w:spacing w:before="0" w:after="0"/>
        <w:ind w:firstLine="709"/>
        <w:jc w:val="both"/>
      </w:pPr>
    </w:p>
    <w:p>
      <w:pPr>
        <w:spacing w:before="0" w:after="0"/>
        <w:ind w:firstLine="709"/>
        <w:jc w:val="both"/>
      </w:pPr>
      <w:r>
        <w:rPr>
          <w:rFonts w:ascii="Times New Roman" w:eastAsia="Times New Roman" w:hAnsi="Times New Roman" w:cs="Times New Roman"/>
        </w:rPr>
        <w:t xml:space="preserve">Исполняющий обязанности мирового судьи судебного участка № 55 мировой судья судебного участка №54 Красногвардейского судебного района Республики Крым </w:t>
      </w:r>
      <w:r>
        <w:rPr>
          <w:rFonts w:ascii="Times New Roman" w:eastAsia="Times New Roman" w:hAnsi="Times New Roman" w:cs="Times New Roman"/>
        </w:rPr>
        <w:t>Чернецкая</w:t>
      </w:r>
      <w:r>
        <w:rPr>
          <w:rFonts w:ascii="Times New Roman" w:eastAsia="Times New Roman" w:hAnsi="Times New Roman" w:cs="Times New Roman"/>
        </w:rPr>
        <w:t xml:space="preserve"> И.В.</w:t>
      </w:r>
      <w:r>
        <w:rPr>
          <w:rFonts w:ascii="Calibri" w:eastAsia="Calibri" w:hAnsi="Calibri" w:cs="Calibri"/>
        </w:rPr>
        <w:t xml:space="preserve"> </w:t>
      </w:r>
      <w:r>
        <w:rPr>
          <w:rFonts w:ascii="Times New Roman" w:eastAsia="Times New Roman" w:hAnsi="Times New Roman" w:cs="Times New Roman"/>
        </w:rPr>
        <w:t>рассмотрев дело об административном правонарушении в отношении:</w:t>
      </w:r>
    </w:p>
    <w:p>
      <w:pPr>
        <w:spacing w:before="0" w:after="0"/>
        <w:ind w:firstLine="709"/>
        <w:jc w:val="both"/>
      </w:pPr>
      <w:r>
        <w:rPr>
          <w:rStyle w:val="cat-UserDefinedgrp-22rplc-7"/>
          <w:rFonts w:ascii="Times New Roman" w:eastAsia="Times New Roman" w:hAnsi="Times New Roman" w:cs="Times New Roman"/>
        </w:rPr>
        <w:t>ОКУНЕНКО В.В.</w:t>
      </w:r>
      <w:r>
        <w:rPr>
          <w:rFonts w:ascii="Times New Roman" w:eastAsia="Times New Roman" w:hAnsi="Times New Roman" w:cs="Times New Roman"/>
        </w:rPr>
        <w:t xml:space="preserve"> </w:t>
      </w:r>
      <w:r>
        <w:rPr>
          <w:rStyle w:val="cat-UserDefinedgrp-21rplc-9"/>
          <w:rFonts w:ascii="Times New Roman" w:eastAsia="Times New Roman" w:hAnsi="Times New Roman" w:cs="Times New Roman"/>
        </w:rPr>
        <w:t>ДАННЫЕ О ЛИЧНОСТИ</w:t>
      </w:r>
      <w:r>
        <w:rPr>
          <w:rFonts w:ascii="Times New Roman" w:eastAsia="Times New Roman" w:hAnsi="Times New Roman" w:cs="Times New Roman"/>
        </w:rPr>
        <w:t xml:space="preserve"> </w:t>
      </w:r>
      <w:r>
        <w:rPr>
          <w:rFonts w:ascii="Times New Roman" w:eastAsia="Times New Roman" w:hAnsi="Times New Roman" w:cs="Times New Roman"/>
        </w:rPr>
        <w:t>в совершении административного правонарушения, предусмотренного ст. 6.1.1 КоАП Российской Федерации</w:t>
      </w:r>
      <w:r>
        <w:rPr>
          <w:rFonts w:ascii="Times New Roman" w:eastAsia="Times New Roman" w:hAnsi="Times New Roman" w:cs="Times New Roman"/>
        </w:rPr>
        <w:t>,</w:t>
      </w:r>
    </w:p>
    <w:p>
      <w:pPr>
        <w:spacing w:before="0" w:after="0"/>
        <w:ind w:firstLine="709"/>
        <w:jc w:val="both"/>
      </w:pPr>
    </w:p>
    <w:p>
      <w:pPr>
        <w:spacing w:before="0" w:after="0"/>
        <w:jc w:val="center"/>
      </w:pPr>
      <w:r>
        <w:rPr>
          <w:rFonts w:ascii="Times New Roman" w:eastAsia="Times New Roman" w:hAnsi="Times New Roman" w:cs="Times New Roman"/>
          <w:b/>
          <w:bCs/>
        </w:rPr>
        <w:t xml:space="preserve">УСТАНОВИЛ: </w:t>
      </w:r>
    </w:p>
    <w:p>
      <w:pPr>
        <w:spacing w:before="0" w:after="0"/>
        <w:jc w:val="center"/>
      </w:pPr>
    </w:p>
    <w:p>
      <w:pPr>
        <w:spacing w:before="0" w:after="0"/>
        <w:ind w:firstLine="709"/>
        <w:jc w:val="both"/>
      </w:pPr>
      <w:r>
        <w:rPr>
          <w:rFonts w:ascii="Times New Roman" w:eastAsia="Times New Roman" w:hAnsi="Times New Roman" w:cs="Times New Roman"/>
        </w:rPr>
        <w:t>Окуненко</w:t>
      </w:r>
      <w:r>
        <w:rPr>
          <w:rFonts w:ascii="Times New Roman" w:eastAsia="Times New Roman" w:hAnsi="Times New Roman" w:cs="Times New Roman"/>
        </w:rPr>
        <w:t xml:space="preserve"> В.В.</w:t>
      </w:r>
      <w:r>
        <w:rPr>
          <w:rFonts w:ascii="Times New Roman" w:eastAsia="Times New Roman" w:hAnsi="Times New Roman" w:cs="Times New Roman"/>
        </w:rPr>
        <w:t xml:space="preserve"> </w:t>
      </w:r>
      <w:r>
        <w:rPr>
          <w:rFonts w:ascii="Times New Roman" w:eastAsia="Times New Roman" w:hAnsi="Times New Roman" w:cs="Times New Roman"/>
        </w:rPr>
        <w:t>01</w:t>
      </w:r>
      <w:r>
        <w:rPr>
          <w:rFonts w:ascii="Times New Roman" w:eastAsia="Times New Roman" w:hAnsi="Times New Roman" w:cs="Times New Roman"/>
        </w:rPr>
        <w:t xml:space="preserve"> </w:t>
      </w:r>
      <w:r>
        <w:rPr>
          <w:rFonts w:ascii="Times New Roman" w:eastAsia="Times New Roman" w:hAnsi="Times New Roman" w:cs="Times New Roman"/>
        </w:rPr>
        <w:t>июля</w:t>
      </w:r>
      <w:r>
        <w:rPr>
          <w:rFonts w:ascii="Times New Roman" w:eastAsia="Times New Roman" w:hAnsi="Times New Roman" w:cs="Times New Roman"/>
        </w:rPr>
        <w:t xml:space="preserve"> 2021 года в </w:t>
      </w:r>
      <w:r>
        <w:rPr>
          <w:rFonts w:ascii="Times New Roman" w:eastAsia="Times New Roman" w:hAnsi="Times New Roman" w:cs="Times New Roman"/>
        </w:rPr>
        <w:t>22</w:t>
      </w:r>
      <w:r>
        <w:rPr>
          <w:rFonts w:ascii="Times New Roman" w:eastAsia="Times New Roman" w:hAnsi="Times New Roman" w:cs="Times New Roman"/>
        </w:rPr>
        <w:t xml:space="preserve"> часов 00 минут, находясь по адресу: </w:t>
      </w:r>
      <w:r>
        <w:rPr>
          <w:rStyle w:val="cat-UserDefinedgrp-23rplc-15"/>
          <w:rFonts w:ascii="Times New Roman" w:eastAsia="Times New Roman" w:hAnsi="Times New Roman" w:cs="Times New Roman"/>
        </w:rPr>
        <w:t>АДРЕС</w:t>
      </w:r>
      <w:r>
        <w:rPr>
          <w:rFonts w:ascii="Times New Roman" w:eastAsia="Times New Roman" w:hAnsi="Times New Roman" w:cs="Times New Roman"/>
        </w:rPr>
        <w:t xml:space="preserve"> </w:t>
      </w:r>
      <w:r>
        <w:rPr>
          <w:rFonts w:ascii="Times New Roman" w:eastAsia="Times New Roman" w:hAnsi="Times New Roman" w:cs="Times New Roman"/>
        </w:rPr>
        <w:t xml:space="preserve">причинил побои гражданину </w:t>
      </w:r>
      <w:r>
        <w:rPr>
          <w:rStyle w:val="cat-UserDefinedgrp-24rplc-17"/>
          <w:rFonts w:ascii="Times New Roman" w:eastAsia="Times New Roman" w:hAnsi="Times New Roman" w:cs="Times New Roman"/>
        </w:rPr>
        <w:t>ФИО</w:t>
      </w:r>
      <w:r>
        <w:rPr>
          <w:rFonts w:ascii="Times New Roman" w:eastAsia="Times New Roman" w:hAnsi="Times New Roman" w:cs="Times New Roman"/>
        </w:rPr>
        <w:t xml:space="preserve"> </w:t>
      </w:r>
      <w:r>
        <w:rPr>
          <w:rFonts w:ascii="Times New Roman" w:eastAsia="Times New Roman" w:hAnsi="Times New Roman" w:cs="Times New Roman"/>
        </w:rPr>
        <w:t>а</w:t>
      </w:r>
      <w:r>
        <w:rPr>
          <w:rFonts w:ascii="Times New Roman" w:eastAsia="Times New Roman" w:hAnsi="Times New Roman" w:cs="Times New Roman"/>
        </w:rPr>
        <w:t xml:space="preserve">  </w:t>
      </w:r>
      <w:r>
        <w:rPr>
          <w:rFonts w:ascii="Times New Roman" w:eastAsia="Times New Roman" w:hAnsi="Times New Roman" w:cs="Times New Roman"/>
        </w:rPr>
        <w:t xml:space="preserve">именно нанес один удар </w:t>
      </w:r>
      <w:r>
        <w:rPr>
          <w:rFonts w:ascii="Times New Roman" w:eastAsia="Times New Roman" w:hAnsi="Times New Roman" w:cs="Times New Roman"/>
        </w:rPr>
        <w:t xml:space="preserve">кулаком правой руки </w:t>
      </w:r>
      <w:r>
        <w:rPr>
          <w:rFonts w:ascii="Times New Roman" w:eastAsia="Times New Roman" w:hAnsi="Times New Roman" w:cs="Times New Roman"/>
        </w:rPr>
        <w:t xml:space="preserve">в область </w:t>
      </w:r>
      <w:r>
        <w:rPr>
          <w:rFonts w:ascii="Times New Roman" w:eastAsia="Times New Roman" w:hAnsi="Times New Roman" w:cs="Times New Roman"/>
        </w:rPr>
        <w:t xml:space="preserve">головы </w:t>
      </w:r>
      <w:r>
        <w:rPr>
          <w:rFonts w:ascii="Times New Roman" w:eastAsia="Times New Roman" w:hAnsi="Times New Roman" w:cs="Times New Roman"/>
        </w:rPr>
        <w:t>не повлёкшие последствий в</w:t>
      </w:r>
      <w:r>
        <w:rPr>
          <w:rFonts w:ascii="Times New Roman" w:eastAsia="Times New Roman" w:hAnsi="Times New Roman" w:cs="Times New Roman"/>
        </w:rPr>
        <w:t xml:space="preserve">   </w:t>
      </w:r>
      <w:r>
        <w:rPr>
          <w:rFonts w:ascii="Times New Roman" w:eastAsia="Times New Roman" w:hAnsi="Times New Roman" w:cs="Times New Roman"/>
        </w:rPr>
        <w:t>ст. 115 УК РФ.</w:t>
      </w:r>
    </w:p>
    <w:p>
      <w:pPr>
        <w:spacing w:before="0" w:after="0"/>
        <w:ind w:firstLine="708"/>
        <w:jc w:val="both"/>
      </w:pPr>
      <w:r>
        <w:rPr>
          <w:rFonts w:ascii="Times New Roman" w:eastAsia="Times New Roman" w:hAnsi="Times New Roman" w:cs="Times New Roman"/>
        </w:rPr>
        <w:t xml:space="preserve">Действия </w:t>
      </w:r>
      <w:r>
        <w:rPr>
          <w:rFonts w:ascii="Times New Roman" w:eastAsia="Times New Roman" w:hAnsi="Times New Roman" w:cs="Times New Roman"/>
        </w:rPr>
        <w:t>Окуненко</w:t>
      </w:r>
      <w:r>
        <w:rPr>
          <w:rFonts w:ascii="Times New Roman" w:eastAsia="Times New Roman" w:hAnsi="Times New Roman" w:cs="Times New Roman"/>
        </w:rPr>
        <w:t xml:space="preserve"> В.В.</w:t>
      </w:r>
      <w:r>
        <w:rPr>
          <w:rFonts w:ascii="Times New Roman" w:eastAsia="Times New Roman" w:hAnsi="Times New Roman" w:cs="Times New Roman"/>
        </w:rPr>
        <w:t xml:space="preserve"> УУП ОУУП и ПДН ОМВД России по Красногвардейскому району </w:t>
      </w:r>
      <w:r>
        <w:rPr>
          <w:rFonts w:ascii="Times New Roman" w:eastAsia="Times New Roman" w:hAnsi="Times New Roman" w:cs="Times New Roman"/>
        </w:rPr>
        <w:t xml:space="preserve">старшим лейтенантом полиции Андреевским А.А. </w:t>
      </w:r>
      <w:r>
        <w:rPr>
          <w:rFonts w:ascii="Times New Roman" w:eastAsia="Times New Roman" w:hAnsi="Times New Roman" w:cs="Times New Roman"/>
        </w:rPr>
        <w:t xml:space="preserve"> </w:t>
      </w:r>
      <w:r>
        <w:rPr>
          <w:rFonts w:ascii="Times New Roman" w:eastAsia="Times New Roman" w:hAnsi="Times New Roman" w:cs="Times New Roman"/>
        </w:rPr>
        <w:t xml:space="preserve">квалифицированы по ст. 6.1.1 кодекса Российской Федерации об административных правонарушениях (далее – КоАП РФ). </w:t>
      </w:r>
    </w:p>
    <w:p>
      <w:pPr>
        <w:spacing w:before="0" w:after="0"/>
        <w:ind w:firstLine="708"/>
        <w:jc w:val="both"/>
      </w:pPr>
      <w:r>
        <w:rPr>
          <w:rFonts w:ascii="Times New Roman" w:eastAsia="Times New Roman" w:hAnsi="Times New Roman" w:cs="Times New Roman"/>
        </w:rPr>
        <w:t xml:space="preserve">В судебном заседании </w:t>
      </w:r>
      <w:r>
        <w:rPr>
          <w:rFonts w:ascii="Times New Roman" w:eastAsia="Times New Roman" w:hAnsi="Times New Roman" w:cs="Times New Roman"/>
        </w:rPr>
        <w:t>Окуненко</w:t>
      </w:r>
      <w:r>
        <w:rPr>
          <w:rFonts w:ascii="Times New Roman" w:eastAsia="Times New Roman" w:hAnsi="Times New Roman" w:cs="Times New Roman"/>
        </w:rPr>
        <w:t xml:space="preserve"> В.В.</w:t>
      </w:r>
      <w:r>
        <w:rPr>
          <w:rFonts w:ascii="Times New Roman" w:eastAsia="Times New Roman" w:hAnsi="Times New Roman" w:cs="Times New Roman"/>
        </w:rPr>
        <w:t xml:space="preserve"> </w:t>
      </w:r>
      <w:r>
        <w:rPr>
          <w:rFonts w:ascii="Times New Roman" w:eastAsia="Times New Roman" w:hAnsi="Times New Roman" w:cs="Times New Roman"/>
        </w:rPr>
        <w:t>факт нанесения телесных повреждений потерпевшему не отрицал, пояснил, что конфликт на сегодняшний день исчерпан, вину осознал, в содеянном раскаялся.</w:t>
      </w:r>
      <w:r>
        <w:rPr>
          <w:rFonts w:ascii="Times New Roman" w:eastAsia="Times New Roman" w:hAnsi="Times New Roman" w:cs="Times New Roman"/>
        </w:rPr>
        <w:t xml:space="preserve">   </w:t>
      </w:r>
    </w:p>
    <w:p>
      <w:pPr>
        <w:spacing w:before="0" w:after="0"/>
        <w:ind w:firstLine="708"/>
        <w:jc w:val="both"/>
      </w:pPr>
      <w:r>
        <w:rPr>
          <w:rFonts w:ascii="Times New Roman" w:eastAsia="Times New Roman" w:hAnsi="Times New Roman" w:cs="Times New Roman"/>
        </w:rPr>
        <w:t>Потерпевший</w:t>
      </w:r>
      <w:r>
        <w:rPr>
          <w:rFonts w:ascii="Times New Roman" w:eastAsia="Times New Roman" w:hAnsi="Times New Roman" w:cs="Times New Roman"/>
        </w:rPr>
        <w:t xml:space="preserve"> </w:t>
      </w:r>
      <w:r>
        <w:rPr>
          <w:rStyle w:val="cat-UserDefinedgrp-26rplc-22"/>
          <w:rFonts w:ascii="Times New Roman" w:eastAsia="Times New Roman" w:hAnsi="Times New Roman" w:cs="Times New Roman"/>
        </w:rPr>
        <w:t>ФИО</w:t>
      </w:r>
      <w:r>
        <w:rPr>
          <w:rFonts w:ascii="Times New Roman" w:eastAsia="Times New Roman" w:hAnsi="Times New Roman" w:cs="Times New Roman"/>
        </w:rPr>
        <w:t xml:space="preserve"> в судебном заседании пояснил, что примирился с </w:t>
      </w:r>
      <w:r>
        <w:rPr>
          <w:rFonts w:ascii="Times New Roman" w:eastAsia="Times New Roman" w:hAnsi="Times New Roman" w:cs="Times New Roman"/>
        </w:rPr>
        <w:t>Окуненко</w:t>
      </w:r>
      <w:r>
        <w:rPr>
          <w:rFonts w:ascii="Times New Roman" w:eastAsia="Times New Roman" w:hAnsi="Times New Roman" w:cs="Times New Roman"/>
        </w:rPr>
        <w:t xml:space="preserve"> В.В.</w:t>
      </w:r>
      <w:r>
        <w:rPr>
          <w:rFonts w:ascii="Times New Roman" w:eastAsia="Times New Roman" w:hAnsi="Times New Roman" w:cs="Times New Roman"/>
        </w:rPr>
        <w:t xml:space="preserve">, </w:t>
      </w:r>
      <w:r>
        <w:rPr>
          <w:rFonts w:ascii="Times New Roman" w:eastAsia="Times New Roman" w:hAnsi="Times New Roman" w:cs="Times New Roman"/>
        </w:rPr>
        <w:t>претензий</w:t>
      </w:r>
      <w:r>
        <w:rPr>
          <w:rFonts w:ascii="Times New Roman" w:eastAsia="Times New Roman" w:hAnsi="Times New Roman" w:cs="Times New Roman"/>
        </w:rPr>
        <w:t xml:space="preserve"> материального и морального характера </w:t>
      </w:r>
      <w:r>
        <w:rPr>
          <w:rFonts w:ascii="Times New Roman" w:eastAsia="Times New Roman" w:hAnsi="Times New Roman" w:cs="Times New Roman"/>
        </w:rPr>
        <w:t xml:space="preserve"> </w:t>
      </w:r>
      <w:r>
        <w:rPr>
          <w:rFonts w:ascii="Times New Roman" w:eastAsia="Times New Roman" w:hAnsi="Times New Roman" w:cs="Times New Roman"/>
        </w:rPr>
        <w:t>к нему не имеет.</w:t>
      </w:r>
    </w:p>
    <w:p>
      <w:pPr>
        <w:spacing w:before="0" w:after="0"/>
        <w:ind w:firstLine="708"/>
        <w:jc w:val="both"/>
      </w:pPr>
      <w:r>
        <w:rPr>
          <w:rFonts w:ascii="Times New Roman" w:eastAsia="Times New Roman" w:hAnsi="Times New Roman" w:cs="Times New Roman"/>
        </w:rPr>
        <w:t xml:space="preserve">Вина </w:t>
      </w:r>
      <w:r>
        <w:rPr>
          <w:rFonts w:ascii="Times New Roman" w:eastAsia="Times New Roman" w:hAnsi="Times New Roman" w:cs="Times New Roman"/>
        </w:rPr>
        <w:t>Окуненко</w:t>
      </w:r>
      <w:r>
        <w:rPr>
          <w:rFonts w:ascii="Times New Roman" w:eastAsia="Times New Roman" w:hAnsi="Times New Roman" w:cs="Times New Roman"/>
        </w:rPr>
        <w:t xml:space="preserve"> В.В. </w:t>
      </w:r>
      <w:r>
        <w:rPr>
          <w:rFonts w:ascii="Times New Roman" w:eastAsia="Times New Roman" w:hAnsi="Times New Roman" w:cs="Times New Roman"/>
        </w:rPr>
        <w:t xml:space="preserve">в совершении административного правонарушения, предусмотренного ст. 6.1.1 КоАП РФ, подтверждается письменными доказательствами, имеющимися в материалах дела: протоколом об административном правонарушении № РК </w:t>
      </w:r>
      <w:r>
        <w:rPr>
          <w:rFonts w:ascii="Times New Roman" w:eastAsia="Times New Roman" w:hAnsi="Times New Roman" w:cs="Times New Roman"/>
        </w:rPr>
        <w:t>38</w:t>
      </w:r>
      <w:r>
        <w:rPr>
          <w:rFonts w:ascii="Times New Roman" w:eastAsia="Times New Roman" w:hAnsi="Times New Roman" w:cs="Times New Roman"/>
        </w:rPr>
        <w:t>5021</w:t>
      </w:r>
      <w:r>
        <w:rPr>
          <w:rFonts w:ascii="Times New Roman" w:eastAsia="Times New Roman" w:hAnsi="Times New Roman" w:cs="Times New Roman"/>
        </w:rPr>
        <w:t xml:space="preserve"> от </w:t>
      </w:r>
      <w:r>
        <w:rPr>
          <w:rFonts w:ascii="Times New Roman" w:eastAsia="Times New Roman" w:hAnsi="Times New Roman" w:cs="Times New Roman"/>
        </w:rPr>
        <w:t>0</w:t>
      </w:r>
      <w:r>
        <w:rPr>
          <w:rFonts w:ascii="Times New Roman" w:eastAsia="Times New Roman" w:hAnsi="Times New Roman" w:cs="Times New Roman"/>
        </w:rPr>
        <w:t>9</w:t>
      </w:r>
      <w:r>
        <w:rPr>
          <w:rFonts w:ascii="Times New Roman" w:eastAsia="Times New Roman" w:hAnsi="Times New Roman" w:cs="Times New Roman"/>
        </w:rPr>
        <w:t>.0</w:t>
      </w:r>
      <w:r>
        <w:rPr>
          <w:rFonts w:ascii="Times New Roman" w:eastAsia="Times New Roman" w:hAnsi="Times New Roman" w:cs="Times New Roman"/>
        </w:rPr>
        <w:t>7</w:t>
      </w:r>
      <w:r>
        <w:rPr>
          <w:rFonts w:ascii="Times New Roman" w:eastAsia="Times New Roman" w:hAnsi="Times New Roman" w:cs="Times New Roman"/>
        </w:rPr>
        <w:t>.2021 года; пояснениями лица, привлекаемого к административной ответственности и потерпевше</w:t>
      </w:r>
      <w:r>
        <w:rPr>
          <w:rFonts w:ascii="Times New Roman" w:eastAsia="Times New Roman" w:hAnsi="Times New Roman" w:cs="Times New Roman"/>
        </w:rPr>
        <w:t>го</w:t>
      </w:r>
      <w:r>
        <w:rPr>
          <w:rFonts w:ascii="Times New Roman" w:eastAsia="Times New Roman" w:hAnsi="Times New Roman" w:cs="Times New Roman"/>
        </w:rPr>
        <w:t>.</w:t>
      </w:r>
      <w:r>
        <w:rPr>
          <w:rFonts w:ascii="Times New Roman" w:eastAsia="Times New Roman" w:hAnsi="Times New Roman" w:cs="Times New Roman"/>
        </w:rPr>
        <w:t xml:space="preserve"> </w:t>
      </w:r>
    </w:p>
    <w:p>
      <w:pPr>
        <w:spacing w:before="0" w:after="0"/>
        <w:ind w:firstLine="720"/>
        <w:jc w:val="both"/>
      </w:pPr>
      <w:r>
        <w:rPr>
          <w:rFonts w:ascii="Times New Roman" w:eastAsia="Times New Roman" w:hAnsi="Times New Roman" w:cs="Times New Roman"/>
        </w:rPr>
        <w:t xml:space="preserve">Выслушав объяснения </w:t>
      </w:r>
      <w:r>
        <w:rPr>
          <w:rFonts w:ascii="Times New Roman" w:eastAsia="Times New Roman" w:hAnsi="Times New Roman" w:cs="Times New Roman"/>
        </w:rPr>
        <w:t>Окуненко</w:t>
      </w:r>
      <w:r>
        <w:rPr>
          <w:rFonts w:ascii="Times New Roman" w:eastAsia="Times New Roman" w:hAnsi="Times New Roman" w:cs="Times New Roman"/>
        </w:rPr>
        <w:t xml:space="preserve"> В.В.</w:t>
      </w: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 xml:space="preserve">потерпевшего </w:t>
      </w:r>
      <w:r>
        <w:rPr>
          <w:rStyle w:val="cat-UserDefinedgrp-25rplc-29"/>
          <w:rFonts w:ascii="Times New Roman" w:eastAsia="Times New Roman" w:hAnsi="Times New Roman" w:cs="Times New Roman"/>
        </w:rPr>
        <w:t>ФИО</w:t>
      </w:r>
      <w:r>
        <w:rPr>
          <w:rFonts w:ascii="Times New Roman" w:eastAsia="Times New Roman" w:hAnsi="Times New Roman" w:cs="Times New Roman"/>
        </w:rPr>
        <w:t xml:space="preserve"> </w:t>
      </w:r>
      <w:r>
        <w:rPr>
          <w:rFonts w:ascii="Times New Roman" w:eastAsia="Times New Roman" w:hAnsi="Times New Roman" w:cs="Times New Roman"/>
        </w:rPr>
        <w:t xml:space="preserve">исследовав материалы дела, оценив доказательства и обстоятельства, в соответствии с общими правилами назначения административного наказания, основанными на принципах справедливости, соразмерности и индивидуализации ответственности, в их совокупности, судья приходит к выводу, что в действиях </w:t>
      </w:r>
      <w:r>
        <w:rPr>
          <w:rFonts w:ascii="Times New Roman" w:eastAsia="Times New Roman" w:hAnsi="Times New Roman" w:cs="Times New Roman"/>
        </w:rPr>
        <w:t>Окуненко</w:t>
      </w:r>
      <w:r>
        <w:rPr>
          <w:rFonts w:ascii="Times New Roman" w:eastAsia="Times New Roman" w:hAnsi="Times New Roman" w:cs="Times New Roman"/>
        </w:rPr>
        <w:t xml:space="preserve"> В.В. </w:t>
      </w:r>
      <w:r>
        <w:rPr>
          <w:rFonts w:ascii="Times New Roman" w:eastAsia="Times New Roman" w:hAnsi="Times New Roman" w:cs="Times New Roman"/>
        </w:rPr>
        <w:t>содержится состав административного правонарушения, предусмотренного статьей 6.1.1 КоАП РФ, как нанесение побоев, причинивших физическую боль</w:t>
      </w:r>
      <w:r>
        <w:rPr>
          <w:rFonts w:ascii="Times New Roman" w:eastAsia="Times New Roman" w:hAnsi="Times New Roman" w:cs="Times New Roman"/>
        </w:rPr>
        <w:t xml:space="preserve">, но не повлекших последствий, указанных в статье 115 УК РФ, если эти действия не содержат уголовного наказуемого деяния. </w:t>
      </w:r>
    </w:p>
    <w:p>
      <w:pPr>
        <w:spacing w:before="0" w:after="0"/>
        <w:ind w:firstLine="708"/>
        <w:jc w:val="both"/>
      </w:pPr>
      <w:r>
        <w:rPr>
          <w:rFonts w:ascii="Times New Roman" w:eastAsia="Times New Roman" w:hAnsi="Times New Roman" w:cs="Times New Roman"/>
        </w:rPr>
        <w:t>Суд, квалифицирует действия лица, в отношении которого ведется производство по делу об административном правонарушении, по ст. 6.1.1 КоАП РФ, - как нанесение побоев, не повлекших последствий, указанных в статье 115 УК РФ, если эти действия не содержат уголовного наказуемого деяния.</w:t>
      </w:r>
    </w:p>
    <w:p>
      <w:pPr>
        <w:spacing w:before="0" w:after="0"/>
        <w:ind w:firstLine="708"/>
        <w:jc w:val="both"/>
      </w:pPr>
      <w:r>
        <w:rPr>
          <w:rFonts w:ascii="Times New Roman" w:eastAsia="Times New Roman" w:hAnsi="Times New Roman" w:cs="Times New Roman"/>
        </w:rPr>
        <w:t xml:space="preserve">В ходе рассмотрения данного дела об административном правонарушении в соответствии с требованиями статьи 24.1 Кодекса Российской Федерации об административных правонарушениях были всесторонне, полно, объективно и своевременно выяснены обстоятельства совершенного административного </w:t>
      </w:r>
      <w:r>
        <w:rPr>
          <w:rFonts w:ascii="Times New Roman" w:eastAsia="Times New Roman" w:hAnsi="Times New Roman" w:cs="Times New Roman"/>
        </w:rPr>
        <w:t>правонарушения. Так, в силу требований статьи 26.1 Кодекса Российской Федерации об административных правонарушениях установлены: наличие события административного правонарушения, лицо, его совершившее, виновность указанного лица в совершении административного правонарушения, иные обстоятельства, имеющие значение для правильного разрешения дела, а также причины и условия совершения административного правонарушения.</w:t>
      </w:r>
    </w:p>
    <w:p>
      <w:pPr>
        <w:spacing w:before="0" w:after="0"/>
        <w:ind w:firstLine="708"/>
        <w:jc w:val="both"/>
      </w:pPr>
      <w:r>
        <w:rPr>
          <w:rFonts w:ascii="Times New Roman" w:eastAsia="Times New Roman" w:hAnsi="Times New Roman" w:cs="Times New Roman"/>
        </w:rPr>
        <w:t>Протокол об административном правонарушении составлен в соответствии со ст. 28.2 КоАП РФ, в нем отражены все сведения, необходимые для разрешения дела. Права, предусмотренные ст. 25.1 КоАП РФ и ст. 51 Конституции РФ, разъяснены.</w:t>
      </w:r>
    </w:p>
    <w:p>
      <w:pPr>
        <w:spacing w:before="0" w:after="0"/>
        <w:ind w:firstLine="708"/>
        <w:jc w:val="both"/>
      </w:pPr>
      <w:r>
        <w:rPr>
          <w:rFonts w:ascii="Times New Roman" w:eastAsia="Times New Roman" w:hAnsi="Times New Roman" w:cs="Times New Roman"/>
        </w:rPr>
        <w:t xml:space="preserve">Представленные по делу доказательства являются допустимыми и достаточными для установления вины </w:t>
      </w:r>
      <w:r>
        <w:rPr>
          <w:rFonts w:ascii="Times New Roman" w:eastAsia="Times New Roman" w:hAnsi="Times New Roman" w:cs="Times New Roman"/>
        </w:rPr>
        <w:t>Окуненко</w:t>
      </w:r>
      <w:r>
        <w:rPr>
          <w:rFonts w:ascii="Times New Roman" w:eastAsia="Times New Roman" w:hAnsi="Times New Roman" w:cs="Times New Roman"/>
        </w:rPr>
        <w:t xml:space="preserve"> В.В.</w:t>
      </w:r>
      <w:r>
        <w:rPr>
          <w:rFonts w:ascii="Times New Roman" w:eastAsia="Times New Roman" w:hAnsi="Times New Roman" w:cs="Times New Roman"/>
        </w:rPr>
        <w:t xml:space="preserve"> </w:t>
      </w:r>
      <w:r>
        <w:rPr>
          <w:rFonts w:ascii="Times New Roman" w:eastAsia="Times New Roman" w:hAnsi="Times New Roman" w:cs="Times New Roman"/>
        </w:rPr>
        <w:t>в совершении административного правонарушения, предусмотренного ст. 6.1.1 КоАП РФ.</w:t>
      </w:r>
    </w:p>
    <w:p>
      <w:pPr>
        <w:spacing w:before="0" w:after="0"/>
        <w:ind w:firstLine="708"/>
        <w:jc w:val="both"/>
      </w:pPr>
      <w:r>
        <w:rPr>
          <w:rFonts w:ascii="Times New Roman" w:eastAsia="Times New Roman" w:hAnsi="Times New Roman" w:cs="Times New Roman"/>
        </w:rPr>
        <w:t xml:space="preserve">Таким образом, судья полагает, что вина </w:t>
      </w:r>
      <w:r>
        <w:rPr>
          <w:rFonts w:ascii="Times New Roman" w:eastAsia="Times New Roman" w:hAnsi="Times New Roman" w:cs="Times New Roman"/>
        </w:rPr>
        <w:t>Окуненко</w:t>
      </w:r>
      <w:r>
        <w:rPr>
          <w:rFonts w:ascii="Times New Roman" w:eastAsia="Times New Roman" w:hAnsi="Times New Roman" w:cs="Times New Roman"/>
        </w:rPr>
        <w:t xml:space="preserve"> В.В</w:t>
      </w:r>
      <w:r>
        <w:rPr>
          <w:rFonts w:ascii="Times New Roman" w:eastAsia="Times New Roman" w:hAnsi="Times New Roman" w:cs="Times New Roman"/>
        </w:rPr>
        <w:t xml:space="preserve">. в совершении административного правонарушения, предусмотренного ст. 6.1.1 КоАП РФ, доказана и нашла свое подтверждение в ходе производства по делу об административном правонарушении. </w:t>
      </w:r>
    </w:p>
    <w:p>
      <w:pPr>
        <w:spacing w:before="0" w:after="0"/>
        <w:ind w:firstLine="708"/>
        <w:jc w:val="both"/>
      </w:pPr>
      <w:r>
        <w:rPr>
          <w:rFonts w:ascii="Times New Roman" w:eastAsia="Times New Roman" w:hAnsi="Times New Roman" w:cs="Times New Roman"/>
        </w:rPr>
        <w:t>При рассмотрении дела об административном правонарушении на основании полного и всестороннего анализа собранных по делу доказательств установлены все юридически значимые обстоятельства совершения административного правонарушения.</w:t>
      </w:r>
    </w:p>
    <w:p>
      <w:pPr>
        <w:spacing w:before="0" w:after="0"/>
        <w:ind w:firstLine="708"/>
        <w:jc w:val="both"/>
      </w:pPr>
      <w:r>
        <w:rPr>
          <w:rFonts w:ascii="Times New Roman" w:eastAsia="Times New Roman" w:hAnsi="Times New Roman" w:cs="Times New Roman"/>
        </w:rPr>
        <w:t xml:space="preserve">Вместе с тем имеются основания для признания совершенного </w:t>
      </w:r>
      <w:r>
        <w:rPr>
          <w:rFonts w:ascii="Times New Roman" w:eastAsia="Times New Roman" w:hAnsi="Times New Roman" w:cs="Times New Roman"/>
        </w:rPr>
        <w:t>Окуненко</w:t>
      </w:r>
      <w:r>
        <w:rPr>
          <w:rFonts w:ascii="Times New Roman" w:eastAsia="Times New Roman" w:hAnsi="Times New Roman" w:cs="Times New Roman"/>
        </w:rPr>
        <w:t xml:space="preserve"> В.В</w:t>
      </w:r>
      <w:r>
        <w:rPr>
          <w:rFonts w:ascii="Times New Roman" w:eastAsia="Times New Roman" w:hAnsi="Times New Roman" w:cs="Times New Roman"/>
        </w:rPr>
        <w:t xml:space="preserve">. </w:t>
      </w:r>
      <w:r>
        <w:rPr>
          <w:rFonts w:ascii="Times New Roman" w:eastAsia="Times New Roman" w:hAnsi="Times New Roman" w:cs="Times New Roman"/>
        </w:rPr>
        <w:t>административного правонарушения малозначительным.</w:t>
      </w:r>
    </w:p>
    <w:p>
      <w:pPr>
        <w:spacing w:before="0" w:after="0"/>
        <w:ind w:firstLine="708"/>
        <w:jc w:val="both"/>
      </w:pPr>
      <w:r>
        <w:rPr>
          <w:rFonts w:ascii="Times New Roman" w:eastAsia="Times New Roman" w:hAnsi="Times New Roman" w:cs="Times New Roman"/>
        </w:rPr>
        <w:t>В соответствии со статьей 2.9 Кодекса Российской Федерации об административных правонарушениях при малозначительности совершенного административного правонарушения судья, орган, должностное лицо, уполномоченные решить дело об административном правонарушении, могут освободить лицо, совершившее административное правонарушение, от административной ответственности и ограничиться устным замечанием.</w:t>
      </w:r>
    </w:p>
    <w:p>
      <w:pPr>
        <w:spacing w:before="0" w:after="0"/>
        <w:ind w:firstLine="708"/>
        <w:jc w:val="both"/>
      </w:pPr>
      <w:r>
        <w:rPr>
          <w:rFonts w:ascii="Times New Roman" w:eastAsia="Times New Roman" w:hAnsi="Times New Roman" w:cs="Times New Roman"/>
        </w:rPr>
        <w:t>Согласно пункту 21 постановления Пленума Верховного Суда Российской Федерации от 24.03.2005 N 5 "О некоторых вопросах, возникающих у судов при применении Кодекса Российской Федерации об административных правонарушениях", если при рассмотрении дела будет установлена малозначительность совершенного административного правонарушения, судья на основании статьи 2.9 Кодекса Российской Федерации об административных правонарушениях вправе освободить виновное лицо от административной ответственности и ограничиться устным замечанием, о</w:t>
      </w:r>
      <w:r>
        <w:rPr>
          <w:rFonts w:ascii="Times New Roman" w:eastAsia="Times New Roman" w:hAnsi="Times New Roman" w:cs="Times New Roman"/>
        </w:rPr>
        <w:t xml:space="preserve"> чем должно быть указано в постановлении о прекращении производства по делу.</w:t>
      </w:r>
    </w:p>
    <w:p>
      <w:pPr>
        <w:spacing w:before="0" w:after="0"/>
        <w:ind w:firstLine="708"/>
        <w:jc w:val="both"/>
      </w:pPr>
      <w:r>
        <w:rPr>
          <w:rFonts w:ascii="Times New Roman" w:eastAsia="Times New Roman" w:hAnsi="Times New Roman" w:cs="Times New Roman"/>
        </w:rPr>
        <w:t>Малозначительным административным правонарушением является действие или бездействие, хотя формально и содержащее признаки состава административного правонарушения, но с учетом характера совершенного правонарушения и роли правонарушителя, размера вреда и тяжести наступивших последствий не представляющее существенного нарушения охраняемых общественных правоотношений.</w:t>
      </w:r>
    </w:p>
    <w:p>
      <w:pPr>
        <w:spacing w:before="0" w:after="0"/>
        <w:ind w:firstLine="708"/>
        <w:jc w:val="both"/>
      </w:pPr>
      <w:r>
        <w:rPr>
          <w:rFonts w:ascii="Times New Roman" w:eastAsia="Times New Roman" w:hAnsi="Times New Roman" w:cs="Times New Roman"/>
        </w:rPr>
        <w:t>Принимая во внимание вышеизложенное и те о</w:t>
      </w:r>
      <w:r>
        <w:rPr>
          <w:rFonts w:ascii="Times New Roman" w:eastAsia="Times New Roman" w:hAnsi="Times New Roman" w:cs="Times New Roman"/>
        </w:rPr>
        <w:t xml:space="preserve">бстоятельства, что совершенное </w:t>
      </w:r>
      <w:r>
        <w:rPr>
          <w:rFonts w:ascii="Times New Roman" w:eastAsia="Times New Roman" w:hAnsi="Times New Roman" w:cs="Times New Roman"/>
        </w:rPr>
        <w:t xml:space="preserve"> </w:t>
      </w:r>
      <w:r>
        <w:rPr>
          <w:rFonts w:ascii="Times New Roman" w:eastAsia="Times New Roman" w:hAnsi="Times New Roman" w:cs="Times New Roman"/>
        </w:rPr>
        <w:t>Окуненко</w:t>
      </w:r>
      <w:r>
        <w:rPr>
          <w:rFonts w:ascii="Times New Roman" w:eastAsia="Times New Roman" w:hAnsi="Times New Roman" w:cs="Times New Roman"/>
        </w:rPr>
        <w:t xml:space="preserve"> В.В. </w:t>
      </w:r>
      <w:r>
        <w:rPr>
          <w:rFonts w:ascii="Times New Roman" w:eastAsia="Times New Roman" w:hAnsi="Times New Roman" w:cs="Times New Roman"/>
        </w:rPr>
        <w:t>не причинен, существенного нарушения охраняемых общественных отношений не последовало, а также учитывая, что потерпевшая к нему претензий не имеет, вред заглажен, судья приходит к выводу, что имеются основания для признания административного правонарушения малозначительным.</w:t>
      </w:r>
    </w:p>
    <w:p>
      <w:pPr>
        <w:spacing w:before="0" w:after="0"/>
        <w:jc w:val="both"/>
        <w:rPr>
          <w:sz w:val="24"/>
          <w:szCs w:val="24"/>
        </w:rPr>
      </w:pPr>
      <w:r>
        <w:rPr>
          <w:sz w:val="24"/>
          <w:szCs w:val="24"/>
        </w:rPr>
        <w:tab/>
      </w:r>
      <w:r>
        <w:rPr>
          <w:rFonts w:ascii="Times New Roman" w:eastAsia="Times New Roman" w:hAnsi="Times New Roman" w:cs="Times New Roman"/>
        </w:rPr>
        <w:t xml:space="preserve">Руководствуясь </w:t>
      </w:r>
      <w:r>
        <w:rPr>
          <w:rFonts w:ascii="Times New Roman" w:eastAsia="Times New Roman" w:hAnsi="Times New Roman" w:cs="Times New Roman"/>
        </w:rPr>
        <w:t>ст.ст</w:t>
      </w:r>
      <w:r>
        <w:rPr>
          <w:rFonts w:ascii="Times New Roman" w:eastAsia="Times New Roman" w:hAnsi="Times New Roman" w:cs="Times New Roman"/>
        </w:rPr>
        <w:t>. 2.5, 2.9, 29.9, 29.10 КоАП РФ,</w:t>
      </w:r>
    </w:p>
    <w:p>
      <w:pPr>
        <w:spacing w:before="0" w:after="0"/>
        <w:jc w:val="both"/>
      </w:pPr>
      <w:r>
        <w:rPr>
          <w:rFonts w:ascii="Times New Roman" w:eastAsia="Times New Roman" w:hAnsi="Times New Roman" w:cs="Times New Roman"/>
        </w:rPr>
        <w:t> </w:t>
      </w:r>
    </w:p>
    <w:p>
      <w:pPr>
        <w:spacing w:before="0" w:after="0"/>
        <w:jc w:val="center"/>
      </w:pPr>
      <w:r>
        <w:rPr>
          <w:rFonts w:ascii="Times New Roman" w:eastAsia="Times New Roman" w:hAnsi="Times New Roman" w:cs="Times New Roman"/>
        </w:rPr>
        <w:t>постановил:</w:t>
      </w:r>
    </w:p>
    <w:p>
      <w:pPr>
        <w:spacing w:before="0" w:after="0"/>
        <w:jc w:val="center"/>
      </w:pPr>
    </w:p>
    <w:p>
      <w:pPr>
        <w:spacing w:before="0" w:after="0"/>
        <w:ind w:firstLine="720"/>
        <w:jc w:val="both"/>
      </w:pPr>
      <w:r>
        <w:rPr>
          <w:rFonts w:ascii="Times New Roman" w:eastAsia="Times New Roman" w:hAnsi="Times New Roman" w:cs="Times New Roman"/>
        </w:rPr>
        <w:t xml:space="preserve">Освободить </w:t>
      </w:r>
      <w:r>
        <w:rPr>
          <w:rStyle w:val="cat-UserDefinedgrp-28rplc-37"/>
          <w:rFonts w:ascii="Times New Roman" w:eastAsia="Times New Roman" w:hAnsi="Times New Roman" w:cs="Times New Roman"/>
        </w:rPr>
        <w:t>ОКУНЕНКО В.В.</w:t>
      </w:r>
      <w:r>
        <w:rPr>
          <w:rFonts w:ascii="Times New Roman" w:eastAsia="Times New Roman" w:hAnsi="Times New Roman" w:cs="Times New Roman"/>
        </w:rPr>
        <w:t xml:space="preserve">, </w:t>
      </w:r>
      <w:r>
        <w:rPr>
          <w:rStyle w:val="cat-UserDefinedgrp-27rplc-40"/>
          <w:rFonts w:ascii="Times New Roman" w:eastAsia="Times New Roman" w:hAnsi="Times New Roman" w:cs="Times New Roman"/>
        </w:rPr>
        <w:t>ДАТА РОЖДЕНИЯ</w:t>
      </w:r>
      <w:r>
        <w:rPr>
          <w:rFonts w:ascii="Times New Roman" w:eastAsia="Times New Roman" w:hAnsi="Times New Roman" w:cs="Times New Roman"/>
        </w:rPr>
        <w:t>, от административной ответственности, предусмотренной ст. 6.1.1 КоАП РФ, в связи с малозначительностью административного правонарушения.</w:t>
      </w:r>
    </w:p>
    <w:p>
      <w:pPr>
        <w:spacing w:before="0" w:after="0"/>
        <w:ind w:firstLine="720"/>
        <w:jc w:val="both"/>
      </w:pPr>
      <w:r>
        <w:rPr>
          <w:rFonts w:ascii="Times New Roman" w:eastAsia="Times New Roman" w:hAnsi="Times New Roman" w:cs="Times New Roman"/>
        </w:rPr>
        <w:t xml:space="preserve">Объявить </w:t>
      </w:r>
      <w:r>
        <w:rPr>
          <w:rStyle w:val="cat-UserDefinedgrp-22rplc-42"/>
          <w:rFonts w:ascii="Times New Roman" w:eastAsia="Times New Roman" w:hAnsi="Times New Roman" w:cs="Times New Roman"/>
        </w:rPr>
        <w:t>ОКУНЕНКО В.В.</w:t>
      </w:r>
      <w:r>
        <w:rPr>
          <w:rFonts w:ascii="Times New Roman" w:eastAsia="Times New Roman" w:hAnsi="Times New Roman" w:cs="Times New Roman"/>
        </w:rPr>
        <w:t xml:space="preserve"> </w:t>
      </w:r>
      <w:r>
        <w:rPr>
          <w:rStyle w:val="cat-UserDefinedgrp-29rplc-44"/>
          <w:rFonts w:ascii="Times New Roman" w:eastAsia="Times New Roman" w:hAnsi="Times New Roman" w:cs="Times New Roman"/>
        </w:rPr>
        <w:t>ДАТА РОЖДЕНИЯ</w:t>
      </w:r>
      <w:r>
        <w:rPr>
          <w:rFonts w:ascii="Times New Roman" w:eastAsia="Times New Roman" w:hAnsi="Times New Roman" w:cs="Times New Roman"/>
        </w:rPr>
        <w:t xml:space="preserve"> устное замечание. </w:t>
      </w:r>
    </w:p>
    <w:p>
      <w:pPr>
        <w:spacing w:before="0" w:after="0"/>
        <w:ind w:firstLine="720"/>
        <w:jc w:val="both"/>
      </w:pPr>
      <w:r>
        <w:rPr>
          <w:rFonts w:ascii="Times New Roman" w:eastAsia="Times New Roman" w:hAnsi="Times New Roman" w:cs="Times New Roman"/>
        </w:rPr>
        <w:t xml:space="preserve">Производство по делу об административном правонарушении, предусмотренном ст. 6.1.1 КоАП РФ, в отношении </w:t>
      </w:r>
      <w:r>
        <w:rPr>
          <w:rStyle w:val="cat-UserDefinedgrp-28rplc-45"/>
          <w:rFonts w:ascii="Times New Roman" w:eastAsia="Times New Roman" w:hAnsi="Times New Roman" w:cs="Times New Roman"/>
        </w:rPr>
        <w:t>ОКУНЕНКО В.В.</w:t>
      </w:r>
      <w:r>
        <w:rPr>
          <w:rFonts w:ascii="Times New Roman" w:eastAsia="Times New Roman" w:hAnsi="Times New Roman" w:cs="Times New Roman"/>
        </w:rPr>
        <w:t xml:space="preserve">, </w:t>
      </w:r>
      <w:r>
        <w:rPr>
          <w:rStyle w:val="cat-UserDefinedgrp-27rplc-47"/>
          <w:rFonts w:ascii="Times New Roman" w:eastAsia="Times New Roman" w:hAnsi="Times New Roman" w:cs="Times New Roman"/>
        </w:rPr>
        <w:t>ДАТА РОЖДЕНИЯ</w:t>
      </w:r>
      <w:r>
        <w:rPr>
          <w:rFonts w:ascii="Times New Roman" w:eastAsia="Times New Roman" w:hAnsi="Times New Roman" w:cs="Times New Roman"/>
        </w:rPr>
        <w:t xml:space="preserve"> – прекратить.</w:t>
      </w:r>
    </w:p>
    <w:p>
      <w:pPr>
        <w:spacing w:before="0" w:after="0"/>
        <w:jc w:val="both"/>
        <w:rPr>
          <w:sz w:val="24"/>
          <w:szCs w:val="24"/>
        </w:rPr>
      </w:pPr>
      <w:r>
        <w:rPr>
          <w:sz w:val="24"/>
          <w:szCs w:val="24"/>
        </w:rPr>
        <w:tab/>
      </w:r>
      <w:r>
        <w:rPr>
          <w:rFonts w:ascii="Times New Roman" w:eastAsia="Times New Roman" w:hAnsi="Times New Roman" w:cs="Times New Roman"/>
        </w:rPr>
        <w:t>Постановление может быть обжаловано в Красногвардейский районный суд Республики Крым через мирового судью судебного участка № 55 Красногвардейского судебного района Республики Крым в течение 10 суток со дня получения копии постановления.</w:t>
      </w:r>
    </w:p>
    <w:p>
      <w:pPr>
        <w:spacing w:before="0" w:after="0"/>
      </w:pPr>
    </w:p>
    <w:p>
      <w:pPr>
        <w:spacing w:before="0" w:after="0"/>
        <w:jc w:val="center"/>
      </w:pPr>
      <w:r>
        <w:rPr>
          <w:rFonts w:ascii="Times New Roman" w:eastAsia="Times New Roman" w:hAnsi="Times New Roman" w:cs="Times New Roman"/>
        </w:rPr>
        <w:t> </w:t>
      </w:r>
    </w:p>
    <w:p>
      <w:pPr>
        <w:spacing w:before="0" w:after="0"/>
        <w:ind w:firstLine="709"/>
        <w:jc w:val="both"/>
      </w:pPr>
    </w:p>
    <w:p>
      <w:pPr>
        <w:spacing w:before="0" w:after="0"/>
        <w:ind w:firstLine="709"/>
        <w:jc w:val="both"/>
      </w:pPr>
    </w:p>
    <w:p>
      <w:pPr>
        <w:spacing w:before="0" w:after="0"/>
        <w:ind w:firstLine="708"/>
        <w:jc w:val="both"/>
        <w:rPr>
          <w:sz w:val="24"/>
          <w:szCs w:val="24"/>
        </w:rPr>
      </w:pPr>
      <w:r>
        <w:rPr>
          <w:rFonts w:ascii="Times New Roman" w:eastAsia="Times New Roman" w:hAnsi="Times New Roman" w:cs="Times New Roman"/>
        </w:rPr>
        <w:t>Мировой судья</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rPr>
        <w:t xml:space="preserve">    </w:t>
      </w:r>
      <w:r>
        <w:rPr>
          <w:rFonts w:ascii="Times New Roman" w:eastAsia="Times New Roman" w:hAnsi="Times New Roman" w:cs="Times New Roman"/>
        </w:rPr>
        <w:t xml:space="preserve">И.В. </w:t>
      </w:r>
      <w:r>
        <w:rPr>
          <w:rFonts w:ascii="Times New Roman" w:eastAsia="Times New Roman" w:hAnsi="Times New Roman" w:cs="Times New Roman"/>
        </w:rPr>
        <w:t>Чернецкая</w:t>
      </w:r>
      <w:r>
        <w:rPr>
          <w:rFonts w:ascii="Times New Roman" w:eastAsia="Times New Roman" w:hAnsi="Times New Roman" w:cs="Times New Roman"/>
        </w:rPr>
        <w:t xml:space="preserve"> </w:t>
      </w:r>
    </w:p>
    <w:p>
      <w:pPr>
        <w:spacing w:before="0" w:after="0"/>
        <w:ind w:firstLine="540"/>
        <w:jc w:val="both"/>
      </w:pPr>
    </w:p>
    <w:p>
      <w:pPr>
        <w:spacing w:before="0" w:after="200" w:line="276" w:lineRule="auto"/>
      </w:pPr>
    </w:p>
    <w:p>
      <w:pPr>
        <w:spacing w:before="0" w:after="200" w:line="276" w:lineRule="auto"/>
        <w:rPr>
          <w:sz w:val="22"/>
          <w:szCs w:val="22"/>
        </w:rPr>
      </w:pPr>
    </w:p>
    <w:sectPr>
      <w:pgMar w:header="708" w:footer="708"/>
      <w:cols w:space="708"/>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cat-UserDefinedgrp-22rplc-7">
    <w:name w:val="cat-UserDefined grp-22 rplc-7"/>
    <w:basedOn w:val="DefaultParagraphFont"/>
  </w:style>
  <w:style w:type="character" w:customStyle="1" w:styleId="cat-UserDefinedgrp-21rplc-9">
    <w:name w:val="cat-UserDefined grp-21 rplc-9"/>
    <w:basedOn w:val="DefaultParagraphFont"/>
  </w:style>
  <w:style w:type="character" w:customStyle="1" w:styleId="cat-UserDefinedgrp-23rplc-15">
    <w:name w:val="cat-UserDefined grp-23 rplc-15"/>
    <w:basedOn w:val="DefaultParagraphFont"/>
  </w:style>
  <w:style w:type="character" w:customStyle="1" w:styleId="cat-UserDefinedgrp-24rplc-17">
    <w:name w:val="cat-UserDefined grp-24 rplc-17"/>
    <w:basedOn w:val="DefaultParagraphFont"/>
  </w:style>
  <w:style w:type="character" w:customStyle="1" w:styleId="cat-UserDefinedgrp-26rplc-22">
    <w:name w:val="cat-UserDefined grp-26 rplc-22"/>
    <w:basedOn w:val="DefaultParagraphFont"/>
  </w:style>
  <w:style w:type="character" w:customStyle="1" w:styleId="cat-UserDefinedgrp-25rplc-29">
    <w:name w:val="cat-UserDefined grp-25 rplc-29"/>
    <w:basedOn w:val="DefaultParagraphFont"/>
  </w:style>
  <w:style w:type="character" w:customStyle="1" w:styleId="cat-UserDefinedgrp-28rplc-37">
    <w:name w:val="cat-UserDefined grp-28 rplc-37"/>
    <w:basedOn w:val="DefaultParagraphFont"/>
  </w:style>
  <w:style w:type="character" w:customStyle="1" w:styleId="cat-UserDefinedgrp-27rplc-40">
    <w:name w:val="cat-UserDefined grp-27 rplc-40"/>
    <w:basedOn w:val="DefaultParagraphFont"/>
  </w:style>
  <w:style w:type="character" w:customStyle="1" w:styleId="cat-UserDefinedgrp-22rplc-42">
    <w:name w:val="cat-UserDefined grp-22 rplc-42"/>
    <w:basedOn w:val="DefaultParagraphFont"/>
  </w:style>
  <w:style w:type="character" w:customStyle="1" w:styleId="cat-UserDefinedgrp-29rplc-44">
    <w:name w:val="cat-UserDefined grp-29 rplc-44"/>
    <w:basedOn w:val="DefaultParagraphFont"/>
  </w:style>
  <w:style w:type="character" w:customStyle="1" w:styleId="cat-UserDefinedgrp-28rplc-45">
    <w:name w:val="cat-UserDefined grp-28 rplc-45"/>
    <w:basedOn w:val="DefaultParagraphFont"/>
  </w:style>
  <w:style w:type="character" w:customStyle="1" w:styleId="cat-UserDefinedgrp-27rplc-47">
    <w:name w:val="cat-UserDefined grp-27 rplc-47"/>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