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Дело № 5-5</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284</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9</w:t>
      </w:r>
    </w:p>
    <w:p>
      <w:pPr>
        <w:spacing w:before="0" w:after="0"/>
        <w:jc w:val="right"/>
        <w:rPr>
          <w:sz w:val="28"/>
          <w:szCs w:val="28"/>
        </w:rPr>
      </w:pPr>
      <w:r>
        <w:rPr>
          <w:rFonts w:ascii="Times New Roman" w:eastAsia="Times New Roman" w:hAnsi="Times New Roman" w:cs="Times New Roman"/>
          <w:sz w:val="28"/>
          <w:szCs w:val="28"/>
        </w:rPr>
        <w:t>91</w:t>
      </w:r>
      <w:r>
        <w:rPr>
          <w:rFonts w:ascii="Times New Roman" w:eastAsia="Times New Roman" w:hAnsi="Times New Roman" w:cs="Times New Roman"/>
          <w:sz w:val="28"/>
          <w:szCs w:val="28"/>
        </w:rPr>
        <w:t>RS</w:t>
      </w:r>
      <w:r>
        <w:rPr>
          <w:rFonts w:ascii="Times New Roman" w:eastAsia="Times New Roman" w:hAnsi="Times New Roman" w:cs="Times New Roman"/>
          <w:sz w:val="28"/>
          <w:szCs w:val="28"/>
        </w:rPr>
        <w:t>0011-01-2019-003093-38</w:t>
      </w:r>
    </w:p>
    <w:p>
      <w:pPr>
        <w:spacing w:before="0" w:after="0"/>
        <w:jc w:val="right"/>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both"/>
      </w:pPr>
    </w:p>
    <w:p>
      <w:pPr>
        <w:spacing w:before="0" w:after="0"/>
        <w:ind w:firstLine="709"/>
        <w:jc w:val="both"/>
        <w:rPr>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2 ноября</w:t>
      </w:r>
      <w:r>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p>
    <w:p>
      <w:pPr>
        <w:spacing w:before="0" w:after="0"/>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Исполняющий обязанности мирового судьи судебного участка № 55 Красногвардейского судебного района Республики Крым м</w:t>
      </w:r>
      <w:r>
        <w:rPr>
          <w:rFonts w:ascii="Times New Roman" w:eastAsia="Times New Roman" w:hAnsi="Times New Roman" w:cs="Times New Roman"/>
          <w:sz w:val="28"/>
          <w:szCs w:val="28"/>
        </w:rPr>
        <w:t>ировой судья судебного участка № 54 Красногвардейского судебного района Республики Крым Чернецкая И.В., рассмотрев дело об административном правонарушении в отношении:</w:t>
      </w:r>
    </w:p>
    <w:p>
      <w:pPr>
        <w:spacing w:before="0" w:after="0"/>
        <w:ind w:firstLine="708"/>
        <w:jc w:val="both"/>
        <w:rPr>
          <w:sz w:val="28"/>
          <w:szCs w:val="28"/>
        </w:rPr>
      </w:pPr>
      <w:r>
        <w:rPr>
          <w:rFonts w:ascii="Times New Roman" w:eastAsia="Times New Roman" w:hAnsi="Times New Roman" w:cs="Times New Roman"/>
          <w:b/>
          <w:bCs/>
          <w:sz w:val="28"/>
          <w:szCs w:val="28"/>
        </w:rPr>
        <w:t>Хлыстуна</w:t>
      </w:r>
      <w:r>
        <w:rPr>
          <w:rFonts w:ascii="Times New Roman" w:eastAsia="Times New Roman" w:hAnsi="Times New Roman" w:cs="Times New Roman"/>
          <w:b/>
          <w:bCs/>
          <w:sz w:val="28"/>
          <w:szCs w:val="28"/>
        </w:rPr>
        <w:t xml:space="preserve"> Сергея Владимировича</w:t>
      </w:r>
      <w:r>
        <w:rPr>
          <w:rFonts w:ascii="Times New Roman" w:eastAsia="Times New Roman" w:hAnsi="Times New Roman" w:cs="Times New Roman"/>
          <w:b/>
          <w:bCs/>
          <w:sz w:val="28"/>
          <w:szCs w:val="28"/>
        </w:rPr>
        <w:t xml:space="preserve">, </w:t>
      </w:r>
      <w:r>
        <w:rPr>
          <w:rStyle w:val="cat-ExternalSystemDefinedgrp-27rplc-8"/>
          <w:rFonts w:ascii="Times New Roman" w:eastAsia="Times New Roman" w:hAnsi="Times New Roman" w:cs="Times New Roman"/>
          <w:sz w:val="28"/>
          <w:szCs w:val="28"/>
        </w:rPr>
        <w:t>...</w:t>
      </w:r>
      <w:r>
        <w:rPr>
          <w:rStyle w:val="cat-PassportDatagrp-19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гражданина Р</w:t>
      </w:r>
      <w:r>
        <w:rPr>
          <w:rFonts w:ascii="Times New Roman" w:eastAsia="Times New Roman" w:hAnsi="Times New Roman" w:cs="Times New Roman"/>
          <w:sz w:val="28"/>
          <w:szCs w:val="28"/>
        </w:rPr>
        <w:t>оссийской 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женатого, имеющего на иждивении несовершеннолетнего ребенка </w:t>
      </w:r>
      <w:r>
        <w:rPr>
          <w:rStyle w:val="cat-PassportDatagrp-18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являющегося частным предпринимателем,</w:t>
      </w:r>
      <w:r>
        <w:rPr>
          <w:rFonts w:ascii="Times New Roman" w:eastAsia="Times New Roman" w:hAnsi="Times New Roman" w:cs="Times New Roman"/>
          <w:sz w:val="28"/>
          <w:szCs w:val="28"/>
        </w:rPr>
        <w:t xml:space="preserve"> зарегистрированного </w:t>
      </w:r>
      <w:r>
        <w:rPr>
          <w:rFonts w:ascii="Times New Roman" w:eastAsia="Times New Roman" w:hAnsi="Times New Roman" w:cs="Times New Roman"/>
          <w:sz w:val="28"/>
          <w:szCs w:val="28"/>
        </w:rPr>
        <w:t xml:space="preserve">по адресу: </w:t>
      </w:r>
      <w:r>
        <w:rPr>
          <w:rStyle w:val="cat-Addressgrp-2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фактически </w:t>
      </w:r>
      <w:r>
        <w:rPr>
          <w:rFonts w:ascii="Times New Roman" w:eastAsia="Times New Roman" w:hAnsi="Times New Roman" w:cs="Times New Roman"/>
          <w:sz w:val="28"/>
          <w:szCs w:val="28"/>
        </w:rPr>
        <w:t xml:space="preserve">проживающего по адресу: </w:t>
      </w:r>
      <w:r>
        <w:rPr>
          <w:rStyle w:val="cat-Addressgrp-3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ч. 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 12.27 КоАП РФ,</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b/>
          <w:bCs/>
          <w:sz w:val="28"/>
          <w:szCs w:val="28"/>
        </w:rPr>
        <w:t xml:space="preserve">у с т а н о в и </w:t>
      </w:r>
      <w:r>
        <w:rPr>
          <w:rFonts w:ascii="Times New Roman" w:eastAsia="Times New Roman" w:hAnsi="Times New Roman" w:cs="Times New Roman"/>
          <w:b/>
          <w:bCs/>
          <w:sz w:val="28"/>
          <w:szCs w:val="28"/>
        </w:rPr>
        <w:t>л</w:t>
      </w:r>
      <w:r>
        <w:rPr>
          <w:rFonts w:ascii="Times New Roman" w:eastAsia="Times New Roman" w:hAnsi="Times New Roman" w:cs="Times New Roman"/>
          <w:b/>
          <w:bCs/>
          <w:sz w:val="28"/>
          <w:szCs w:val="28"/>
        </w:rPr>
        <w:t>:</w:t>
      </w:r>
    </w:p>
    <w:p>
      <w:pPr>
        <w:spacing w:before="0" w:after="0"/>
        <w:jc w:val="center"/>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Хлыстун</w:t>
      </w:r>
      <w:r>
        <w:rPr>
          <w:rFonts w:ascii="Times New Roman" w:eastAsia="Times New Roman" w:hAnsi="Times New Roman" w:cs="Times New Roman"/>
          <w:sz w:val="28"/>
          <w:szCs w:val="28"/>
        </w:rPr>
        <w:t xml:space="preserve"> С.В</w:t>
      </w:r>
      <w:r>
        <w:rPr>
          <w:rFonts w:ascii="Times New Roman" w:eastAsia="Times New Roman" w:hAnsi="Times New Roman" w:cs="Times New Roman"/>
          <w:sz w:val="28"/>
          <w:szCs w:val="28"/>
        </w:rPr>
        <w:t>., 1</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года в </w:t>
      </w:r>
      <w:r>
        <w:rPr>
          <w:rFonts w:ascii="Times New Roman" w:eastAsia="Times New Roman" w:hAnsi="Times New Roman" w:cs="Times New Roman"/>
          <w:sz w:val="28"/>
          <w:szCs w:val="28"/>
        </w:rPr>
        <w:t>08 часов 25</w:t>
      </w:r>
      <w:r>
        <w:rPr>
          <w:rFonts w:ascii="Times New Roman" w:eastAsia="Times New Roman" w:hAnsi="Times New Roman" w:cs="Times New Roman"/>
          <w:sz w:val="28"/>
          <w:szCs w:val="28"/>
        </w:rPr>
        <w:t xml:space="preserve"> минут, управляя транспортным средством </w:t>
      </w:r>
      <w:r>
        <w:rPr>
          <w:rFonts w:ascii="Times New Roman" w:eastAsia="Times New Roman" w:hAnsi="Times New Roman" w:cs="Times New Roman"/>
          <w:sz w:val="28"/>
          <w:szCs w:val="28"/>
        </w:rPr>
        <w:t xml:space="preserve">Мерседес, </w:t>
      </w:r>
      <w:r>
        <w:rPr>
          <w:rStyle w:val="cat-CarNumbergrp-23rplc-1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улице Энгельса, 1</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Красногвардейского района Республики Крым, допустил наезд на препятствие – </w:t>
      </w:r>
      <w:r>
        <w:rPr>
          <w:rFonts w:ascii="Times New Roman" w:eastAsia="Times New Roman" w:hAnsi="Times New Roman" w:cs="Times New Roman"/>
          <w:sz w:val="28"/>
          <w:szCs w:val="28"/>
        </w:rPr>
        <w:t>опору светофора</w:t>
      </w:r>
      <w:r>
        <w:rPr>
          <w:rFonts w:ascii="Times New Roman" w:eastAsia="Times New Roman" w:hAnsi="Times New Roman" w:cs="Times New Roman"/>
          <w:sz w:val="28"/>
          <w:szCs w:val="28"/>
        </w:rPr>
        <w:t>, и оставил место дорожно-транспортного происшествия, участником которого он являлся, чем нарушил п. 2.5 ПДД РФ.</w:t>
      </w:r>
    </w:p>
    <w:p>
      <w:pPr>
        <w:spacing w:before="0" w:after="0"/>
        <w:ind w:firstLine="708"/>
        <w:jc w:val="both"/>
        <w:rPr>
          <w:sz w:val="28"/>
          <w:szCs w:val="28"/>
        </w:rPr>
      </w:pPr>
      <w:r>
        <w:rPr>
          <w:rFonts w:ascii="Times New Roman" w:eastAsia="Times New Roman" w:hAnsi="Times New Roman" w:cs="Times New Roman"/>
          <w:sz w:val="28"/>
          <w:szCs w:val="28"/>
        </w:rPr>
        <w:t xml:space="preserve">При рассмотрении дела </w:t>
      </w:r>
      <w:r>
        <w:rPr>
          <w:rFonts w:ascii="Times New Roman" w:eastAsia="Times New Roman" w:hAnsi="Times New Roman" w:cs="Times New Roman"/>
          <w:sz w:val="28"/>
          <w:szCs w:val="28"/>
        </w:rPr>
        <w:t>Хлыстун</w:t>
      </w:r>
      <w:r>
        <w:rPr>
          <w:rFonts w:ascii="Times New Roman" w:eastAsia="Times New Roman" w:hAnsi="Times New Roman" w:cs="Times New Roman"/>
          <w:sz w:val="28"/>
          <w:szCs w:val="28"/>
        </w:rPr>
        <w:t xml:space="preserve"> С.В</w:t>
      </w:r>
      <w:r>
        <w:rPr>
          <w:rFonts w:ascii="Times New Roman" w:eastAsia="Times New Roman" w:hAnsi="Times New Roman" w:cs="Times New Roman"/>
          <w:sz w:val="28"/>
          <w:szCs w:val="28"/>
        </w:rPr>
        <w:t xml:space="preserve">. вину в совершенном правонарушении признал, и пояснил, что совершил наезд на дорожное ограждение при </w:t>
      </w:r>
      <w:r>
        <w:rPr>
          <w:rFonts w:ascii="Times New Roman" w:eastAsia="Times New Roman" w:hAnsi="Times New Roman" w:cs="Times New Roman"/>
          <w:sz w:val="28"/>
          <w:szCs w:val="28"/>
        </w:rPr>
        <w:t>маневре назад, при визуальном осмотре не заметил никаких повреждений ни опоры ни автомобиля, в связи с чем не стал вызывать ГИБДД, затем мне сообщили, что опора согнута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настоящее время ущерб возмещен, </w:t>
      </w:r>
      <w:r>
        <w:rPr>
          <w:rFonts w:ascii="Times New Roman" w:eastAsia="Times New Roman" w:hAnsi="Times New Roman" w:cs="Times New Roman"/>
          <w:sz w:val="28"/>
          <w:szCs w:val="28"/>
        </w:rPr>
        <w:t xml:space="preserve">опора </w:t>
      </w:r>
      <w:r>
        <w:rPr>
          <w:rFonts w:ascii="Times New Roman" w:eastAsia="Times New Roman" w:hAnsi="Times New Roman" w:cs="Times New Roman"/>
          <w:sz w:val="28"/>
          <w:szCs w:val="28"/>
        </w:rPr>
        <w:t>отремонтирован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Представитель потерпевшего Администрации Красногвардейского сельского поселения в судебное заседание не явился. В деле имеется письмо о том, что Администрация Красногвардейского сельского поселения не имеет претензий к </w:t>
      </w:r>
      <w:r>
        <w:rPr>
          <w:rFonts w:ascii="Times New Roman" w:eastAsia="Times New Roman" w:hAnsi="Times New Roman" w:cs="Times New Roman"/>
          <w:sz w:val="28"/>
          <w:szCs w:val="28"/>
        </w:rPr>
        <w:t>Хлыстун</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С.В</w:t>
      </w:r>
      <w:r>
        <w:rPr>
          <w:rFonts w:ascii="Times New Roman" w:eastAsia="Times New Roman" w:hAnsi="Times New Roman" w:cs="Times New Roman"/>
          <w:sz w:val="28"/>
          <w:szCs w:val="28"/>
        </w:rPr>
        <w:t xml:space="preserve">., материальный ущерб, причиненный им в результате наезда на дорожное ограждение, возмещен в полном объеме. </w:t>
      </w:r>
    </w:p>
    <w:p>
      <w:pPr>
        <w:spacing w:before="0" w:after="0"/>
        <w:ind w:firstLine="708"/>
        <w:jc w:val="both"/>
        <w:rPr>
          <w:sz w:val="28"/>
          <w:szCs w:val="28"/>
        </w:rPr>
      </w:pPr>
      <w:r>
        <w:rPr>
          <w:rFonts w:ascii="Times New Roman" w:eastAsia="Times New Roman" w:hAnsi="Times New Roman" w:cs="Times New Roman"/>
          <w:sz w:val="28"/>
          <w:szCs w:val="28"/>
        </w:rPr>
        <w:t xml:space="preserve">Факт совершения ДТП подтверждается пояснениями </w:t>
      </w:r>
      <w:r>
        <w:rPr>
          <w:rFonts w:ascii="Times New Roman" w:eastAsia="Times New Roman" w:hAnsi="Times New Roman" w:cs="Times New Roman"/>
          <w:sz w:val="28"/>
          <w:szCs w:val="28"/>
        </w:rPr>
        <w:t>Хлыстун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С.В</w:t>
      </w:r>
      <w:r>
        <w:rPr>
          <w:rFonts w:ascii="Times New Roman" w:eastAsia="Times New Roman" w:hAnsi="Times New Roman" w:cs="Times New Roman"/>
          <w:sz w:val="28"/>
          <w:szCs w:val="28"/>
        </w:rPr>
        <w:t>., схемой места ДТП, а также объяснениями представителя потерпевшего.</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В силу положений пункта 1.3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Правила дорожного движения; нормы, цитируемые в настоящем </w:t>
      </w:r>
      <w:r>
        <w:rPr>
          <w:rFonts w:ascii="Times New Roman" w:eastAsia="Times New Roman" w:hAnsi="Times New Roman" w:cs="Times New Roman"/>
          <w:sz w:val="28"/>
          <w:szCs w:val="28"/>
        </w:rPr>
        <w:t xml:space="preserve">постановлении, приведены в редакции, действующей на момент возникновения обстоятельств, послуживших основанием для привлечения </w:t>
      </w:r>
      <w:r>
        <w:rPr>
          <w:rFonts w:ascii="Times New Roman" w:eastAsia="Times New Roman" w:hAnsi="Times New Roman" w:cs="Times New Roman"/>
          <w:sz w:val="28"/>
          <w:szCs w:val="28"/>
        </w:rPr>
        <w:t>Хлыстун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С.В</w:t>
      </w:r>
      <w:r>
        <w:rPr>
          <w:rFonts w:ascii="Times New Roman" w:eastAsia="Times New Roman" w:hAnsi="Times New Roman" w:cs="Times New Roman"/>
          <w:sz w:val="28"/>
          <w:szCs w:val="28"/>
        </w:rPr>
        <w:t xml:space="preserve">. к административной </w:t>
      </w:r>
      <w:r>
        <w:rPr>
          <w:rFonts w:ascii="Times New Roman" w:eastAsia="Times New Roman" w:hAnsi="Times New Roman" w:cs="Times New Roman"/>
          <w:sz w:val="28"/>
          <w:szCs w:val="28"/>
        </w:rPr>
        <w:t xml:space="preserve">ответственности) </w:t>
      </w:r>
      <w:r>
        <w:rPr>
          <w:rFonts w:ascii="Times New Roman" w:eastAsia="Times New Roman" w:hAnsi="Times New Roman" w:cs="Times New Roman"/>
          <w:sz w:val="28"/>
          <w:szCs w:val="28"/>
        </w:rPr>
        <w:t>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8"/>
        <w:jc w:val="both"/>
        <w:rPr>
          <w:sz w:val="28"/>
          <w:szCs w:val="28"/>
        </w:rPr>
      </w:pPr>
      <w:r>
        <w:rPr>
          <w:rFonts w:ascii="Times New Roman" w:eastAsia="Times New Roman" w:hAnsi="Times New Roman" w:cs="Times New Roman"/>
          <w:sz w:val="28"/>
          <w:szCs w:val="28"/>
        </w:rPr>
        <w:t>В силу пункта 2.5 Правил дорожного движения, при дорожно-транспортном происшествии водитель, причастный к нему, в частности, обязан сообщить о случившемся в полицию, записать фамилии и адреса очевидцев и ожидать прибытия сотрудников полиции.</w:t>
      </w:r>
    </w:p>
    <w:p>
      <w:pPr>
        <w:spacing w:before="0" w:after="0"/>
        <w:ind w:firstLine="708"/>
        <w:jc w:val="both"/>
        <w:rPr>
          <w:sz w:val="28"/>
          <w:szCs w:val="28"/>
        </w:rPr>
      </w:pPr>
      <w:r>
        <w:rPr>
          <w:rFonts w:ascii="Times New Roman" w:eastAsia="Times New Roman" w:hAnsi="Times New Roman" w:cs="Times New Roman"/>
          <w:sz w:val="28"/>
          <w:szCs w:val="28"/>
        </w:rPr>
        <w:t>Лица, нарушившие требования Правил дорожного движения, несут ответственность в соответствии с действующим законодательством (пункт 1.6 Правил дорожного движения).</w:t>
      </w:r>
    </w:p>
    <w:p>
      <w:pPr>
        <w:spacing w:before="0" w:after="0"/>
        <w:ind w:firstLine="708"/>
        <w:jc w:val="both"/>
        <w:rPr>
          <w:sz w:val="28"/>
          <w:szCs w:val="28"/>
        </w:rPr>
      </w:pPr>
      <w:r>
        <w:rPr>
          <w:rFonts w:ascii="Times New Roman" w:eastAsia="Times New Roman" w:hAnsi="Times New Roman" w:cs="Times New Roman"/>
          <w:sz w:val="28"/>
          <w:szCs w:val="28"/>
        </w:rPr>
        <w:t>Частью 2 статьи 12.27 Кодекса Российской Федерации об административных правонарушениях установлена административная ответственность за оставление водителем в нарушение Правил дорожного движения места дорожно-транспортного происшествия, участником которого он являлся.</w:t>
      </w:r>
    </w:p>
    <w:p>
      <w:pPr>
        <w:spacing w:before="0" w:after="0"/>
        <w:ind w:firstLine="708"/>
        <w:jc w:val="both"/>
        <w:rPr>
          <w:sz w:val="28"/>
          <w:szCs w:val="28"/>
        </w:rPr>
      </w:pPr>
      <w:r>
        <w:rPr>
          <w:rFonts w:ascii="Times New Roman" w:eastAsia="Times New Roman" w:hAnsi="Times New Roman" w:cs="Times New Roman"/>
          <w:sz w:val="28"/>
          <w:szCs w:val="28"/>
        </w:rPr>
        <w:t>Произошедшее событие отвечает признакам дорожно-транспортного происшествия, которым в соответствии с пунктом 1.2 Правил дорожного движения является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pPr>
        <w:spacing w:before="0" w:after="0"/>
        <w:ind w:firstLine="708"/>
        <w:jc w:val="both"/>
        <w:rPr>
          <w:sz w:val="28"/>
          <w:szCs w:val="28"/>
        </w:rPr>
      </w:pPr>
      <w:r>
        <w:rPr>
          <w:rFonts w:ascii="Times New Roman" w:eastAsia="Times New Roman" w:hAnsi="Times New Roman" w:cs="Times New Roman"/>
          <w:sz w:val="28"/>
          <w:szCs w:val="28"/>
        </w:rPr>
        <w:t xml:space="preserve">Оставив место дорожно-транспортного происшествия, </w:t>
      </w:r>
      <w:r>
        <w:rPr>
          <w:rFonts w:ascii="Times New Roman" w:eastAsia="Times New Roman" w:hAnsi="Times New Roman" w:cs="Times New Roman"/>
          <w:sz w:val="28"/>
          <w:szCs w:val="28"/>
        </w:rPr>
        <w:t>Хлыстун</w:t>
      </w:r>
      <w:r>
        <w:rPr>
          <w:rFonts w:ascii="Times New Roman" w:eastAsia="Times New Roman" w:hAnsi="Times New Roman" w:cs="Times New Roman"/>
          <w:sz w:val="28"/>
          <w:szCs w:val="28"/>
        </w:rPr>
        <w:t xml:space="preserve"> С.В</w:t>
      </w:r>
      <w:r>
        <w:rPr>
          <w:rFonts w:ascii="Times New Roman" w:eastAsia="Times New Roman" w:hAnsi="Times New Roman" w:cs="Times New Roman"/>
          <w:sz w:val="28"/>
          <w:szCs w:val="28"/>
        </w:rPr>
        <w:t>. совершил административное правонарушение, ответственность за которое предусмотрена частью 2 статьи 12.27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pPr>
        <w:spacing w:before="0" w:after="0"/>
        <w:ind w:firstLine="708"/>
        <w:jc w:val="both"/>
        <w:rPr>
          <w:sz w:val="28"/>
          <w:szCs w:val="28"/>
        </w:rPr>
      </w:pPr>
      <w:r>
        <w:rPr>
          <w:rFonts w:ascii="Times New Roman" w:eastAsia="Times New Roman" w:hAnsi="Times New Roman" w:cs="Times New Roman"/>
          <w:sz w:val="28"/>
          <w:szCs w:val="28"/>
        </w:rPr>
        <w:t xml:space="preserve">Вместе с тем имеются основания для признания совершенного </w:t>
      </w:r>
      <w:r>
        <w:rPr>
          <w:rFonts w:ascii="Times New Roman" w:eastAsia="Times New Roman" w:hAnsi="Times New Roman" w:cs="Times New Roman"/>
          <w:sz w:val="28"/>
          <w:szCs w:val="28"/>
        </w:rPr>
        <w:t>Хлыстун</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С.В</w:t>
      </w:r>
      <w:r>
        <w:rPr>
          <w:rFonts w:ascii="Times New Roman" w:eastAsia="Times New Roman" w:hAnsi="Times New Roman" w:cs="Times New Roman"/>
          <w:sz w:val="28"/>
          <w:szCs w:val="28"/>
        </w:rPr>
        <w:t>. административного правонарушения малозначительным.</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пункту 21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w:t>
      </w:r>
      <w:r>
        <w:rPr>
          <w:rFonts w:ascii="Times New Roman" w:eastAsia="Times New Roman" w:hAnsi="Times New Roman" w:cs="Times New Roman"/>
          <w:sz w:val="28"/>
          <w:szCs w:val="28"/>
        </w:rPr>
        <w:t>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w:t>
      </w:r>
      <w:r>
        <w:rPr>
          <w:rFonts w:ascii="Times New Roman" w:eastAsia="Times New Roman" w:hAnsi="Times New Roman" w:cs="Times New Roman"/>
          <w:sz w:val="28"/>
          <w:szCs w:val="28"/>
        </w:rPr>
        <w:t xml:space="preserve"> чем должно быть указано в постановлении о прекращении производства по делу.</w:t>
      </w:r>
    </w:p>
    <w:p>
      <w:pPr>
        <w:spacing w:before="0" w:after="0"/>
        <w:ind w:firstLine="708"/>
        <w:jc w:val="both"/>
        <w:rPr>
          <w:sz w:val="28"/>
          <w:szCs w:val="28"/>
        </w:rPr>
      </w:pPr>
      <w:r>
        <w:rPr>
          <w:rFonts w:ascii="Times New Roman" w:eastAsia="Times New Roman" w:hAnsi="Times New Roman" w:cs="Times New Roman"/>
          <w:sz w:val="28"/>
          <w:szCs w:val="28"/>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spacing w:before="0" w:after="0"/>
        <w:ind w:firstLine="708"/>
        <w:jc w:val="both"/>
        <w:rPr>
          <w:sz w:val="28"/>
          <w:szCs w:val="28"/>
        </w:rPr>
      </w:pPr>
      <w:r>
        <w:rPr>
          <w:rFonts w:ascii="Times New Roman" w:eastAsia="Times New Roman" w:hAnsi="Times New Roman" w:cs="Times New Roman"/>
          <w:sz w:val="28"/>
          <w:szCs w:val="28"/>
        </w:rPr>
        <w:t xml:space="preserve">Исходя из правовой позиции, изложенной в Определении Конституционного Суда Российской Федерации от 07.12.2010 N 1702-О-О "Об отказе в принятии к рассмотрению жалобы гражданина </w:t>
      </w:r>
      <w:r>
        <w:rPr>
          <w:rFonts w:ascii="Times New Roman" w:eastAsia="Times New Roman" w:hAnsi="Times New Roman" w:cs="Times New Roman"/>
          <w:sz w:val="28"/>
          <w:szCs w:val="28"/>
        </w:rPr>
        <w:t>Криводанова</w:t>
      </w:r>
      <w:r>
        <w:rPr>
          <w:rFonts w:ascii="Times New Roman" w:eastAsia="Times New Roman" w:hAnsi="Times New Roman" w:cs="Times New Roman"/>
          <w:sz w:val="28"/>
          <w:szCs w:val="28"/>
        </w:rPr>
        <w:t xml:space="preserve"> Олега Александровича на нарушение его конституционных прав частью 2 статьи 12.27 Кодекса Российской Федерации об административных правонарушениях и положением пункта 2.5 Правил дорожного движения Российской Федерации", административное правонарушение, предусмотренное частью 2 статьи 12.27 Кодекса Российской Федерации</w:t>
      </w:r>
      <w:r>
        <w:rPr>
          <w:rFonts w:ascii="Times New Roman" w:eastAsia="Times New Roman" w:hAnsi="Times New Roman" w:cs="Times New Roman"/>
          <w:sz w:val="28"/>
          <w:szCs w:val="28"/>
        </w:rPr>
        <w:t xml:space="preserve"> об административных правонарушениях, при отсутствии вредных последствий оставления места дорожно-транспортного происшествия, не причинившего вред здоровью и крупный ущерб и не представлявшего собой существенное нарушение охраняемых общественных отношений, - может быть в соответствии со статьей 2.9 Кодекса Российской Федерации об административных правонарушениях признано правоприменительным органом малозначительным и не повлечь административного наказания.</w:t>
      </w:r>
    </w:p>
    <w:p>
      <w:pPr>
        <w:spacing w:before="0" w:after="0"/>
        <w:ind w:firstLine="708"/>
        <w:jc w:val="both"/>
        <w:rPr>
          <w:sz w:val="28"/>
          <w:szCs w:val="28"/>
        </w:rPr>
      </w:pPr>
      <w:r>
        <w:rPr>
          <w:rFonts w:ascii="Times New Roman" w:eastAsia="Times New Roman" w:hAnsi="Times New Roman" w:cs="Times New Roman"/>
          <w:sz w:val="28"/>
          <w:szCs w:val="28"/>
        </w:rPr>
        <w:t xml:space="preserve">Принимая во внимание вышеизложенное и те обстоятельства, что совершенное </w:t>
      </w:r>
      <w:r>
        <w:rPr>
          <w:rFonts w:ascii="Times New Roman" w:eastAsia="Times New Roman" w:hAnsi="Times New Roman" w:cs="Times New Roman"/>
          <w:sz w:val="28"/>
          <w:szCs w:val="28"/>
        </w:rPr>
        <w:t>Хлыстун</w:t>
      </w:r>
      <w:r>
        <w:rPr>
          <w:rFonts w:ascii="Times New Roman" w:eastAsia="Times New Roman" w:hAnsi="Times New Roman" w:cs="Times New Roman"/>
          <w:sz w:val="28"/>
          <w:szCs w:val="28"/>
        </w:rPr>
        <w:t xml:space="preserve"> С.В</w:t>
      </w:r>
      <w:r>
        <w:rPr>
          <w:rFonts w:ascii="Times New Roman" w:eastAsia="Times New Roman" w:hAnsi="Times New Roman" w:cs="Times New Roman"/>
          <w:sz w:val="28"/>
          <w:szCs w:val="28"/>
        </w:rPr>
        <w:t>. деяние не повлекло вредных последствий, вред здоровью и крупный ущерб в результате дорожно-транспортного происшествия кому-либо не причинен, существенного нарушения охраняемых общественных отношений не последовало, а также учитывая, что ущерб Администрации Красногвардейского сельского поселения возмещен, что подтверждается письмом, судья приходит к выводу, что имеются основания для признания административного правонарушения</w:t>
      </w:r>
      <w:r>
        <w:rPr>
          <w:rFonts w:ascii="Times New Roman" w:eastAsia="Times New Roman" w:hAnsi="Times New Roman" w:cs="Times New Roman"/>
          <w:sz w:val="28"/>
          <w:szCs w:val="28"/>
        </w:rPr>
        <w:t xml:space="preserve"> малозначительным.</w:t>
      </w:r>
    </w:p>
    <w:p>
      <w:pPr>
        <w:spacing w:before="0" w:after="0"/>
        <w:jc w:val="both"/>
        <w:rPr>
          <w:sz w:val="28"/>
          <w:szCs w:val="28"/>
        </w:rPr>
      </w:pPr>
      <w:r>
        <w:rPr>
          <w:sz w:val="28"/>
          <w:szCs w:val="28"/>
        </w:rPr>
        <w:tab/>
      </w:r>
      <w:r>
        <w:rPr>
          <w:rFonts w:ascii="Times New Roman" w:eastAsia="Times New Roman" w:hAnsi="Times New Roman" w:cs="Times New Roman"/>
          <w:sz w:val="28"/>
          <w:szCs w:val="28"/>
        </w:rPr>
        <w:t>На основании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 2 ст.12.27 КоАП РФ, 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2.5, 2.9, 29.9, 29.10 КоАП РФ,-</w:t>
      </w:r>
    </w:p>
    <w:p>
      <w:pPr>
        <w:spacing w:before="0" w:after="0"/>
        <w:jc w:val="center"/>
        <w:rPr>
          <w:sz w:val="28"/>
          <w:szCs w:val="28"/>
        </w:rPr>
      </w:pPr>
      <w:r>
        <w:rPr>
          <w:rFonts w:ascii="Times New Roman" w:eastAsia="Times New Roman" w:hAnsi="Times New Roman" w:cs="Times New Roman"/>
          <w:b/>
          <w:bCs/>
          <w:sz w:val="28"/>
          <w:szCs w:val="28"/>
        </w:rPr>
        <w:t>ПОСТАНОВИЛ:</w:t>
      </w:r>
    </w:p>
    <w:p>
      <w:pPr>
        <w:spacing w:before="0" w:after="0"/>
        <w:jc w:val="center"/>
        <w:rPr>
          <w:sz w:val="28"/>
          <w:szCs w:val="28"/>
        </w:rPr>
      </w:pPr>
    </w:p>
    <w:p>
      <w:pPr>
        <w:spacing w:before="0" w:after="0"/>
        <w:ind w:firstLine="720"/>
        <w:jc w:val="both"/>
        <w:rPr>
          <w:sz w:val="28"/>
          <w:szCs w:val="28"/>
        </w:rPr>
      </w:pPr>
      <w:r>
        <w:rPr>
          <w:rFonts w:ascii="Times New Roman" w:eastAsia="Times New Roman" w:hAnsi="Times New Roman" w:cs="Times New Roman"/>
          <w:b/>
          <w:bCs/>
          <w:sz w:val="28"/>
          <w:szCs w:val="28"/>
        </w:rPr>
        <w:t>Хлыстуна</w:t>
      </w:r>
      <w:r>
        <w:rPr>
          <w:rFonts w:ascii="Times New Roman" w:eastAsia="Times New Roman" w:hAnsi="Times New Roman" w:cs="Times New Roman"/>
          <w:b/>
          <w:bCs/>
          <w:sz w:val="28"/>
          <w:szCs w:val="28"/>
        </w:rPr>
        <w:t xml:space="preserve"> Сергея Владимировича, </w:t>
      </w:r>
      <w:r>
        <w:rPr>
          <w:rStyle w:val="cat-ExternalSystemDefinedgrp-27rplc-36"/>
          <w:rFonts w:ascii="Times New Roman" w:eastAsia="Times New Roman" w:hAnsi="Times New Roman" w:cs="Times New Roman"/>
          <w:sz w:val="28"/>
          <w:szCs w:val="28"/>
        </w:rPr>
        <w:t>...</w:t>
      </w:r>
      <w:r>
        <w:rPr>
          <w:rStyle w:val="cat-PassportDatagrp-20rplc-3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ч. 2 ст. 12.27 КоАП РФ.</w:t>
      </w:r>
      <w:r>
        <w:rPr>
          <w:rFonts w:ascii="Times New Roman" w:eastAsia="Times New Roman" w:hAnsi="Times New Roman" w:cs="Times New Roman"/>
          <w:sz w:val="28"/>
          <w:szCs w:val="28"/>
        </w:rPr>
        <w:t xml:space="preserve">             </w:t>
      </w:r>
    </w:p>
    <w:p>
      <w:pPr>
        <w:spacing w:before="0" w:after="0"/>
        <w:ind w:firstLine="720"/>
        <w:jc w:val="both"/>
        <w:rPr>
          <w:sz w:val="28"/>
          <w:szCs w:val="28"/>
        </w:rPr>
      </w:pPr>
      <w:r>
        <w:rPr>
          <w:rFonts w:ascii="Times New Roman" w:eastAsia="Times New Roman" w:hAnsi="Times New Roman" w:cs="Times New Roman"/>
          <w:sz w:val="28"/>
          <w:szCs w:val="28"/>
        </w:rPr>
        <w:t xml:space="preserve">Освободить </w:t>
      </w:r>
      <w:r>
        <w:rPr>
          <w:rFonts w:ascii="Times New Roman" w:eastAsia="Times New Roman" w:hAnsi="Times New Roman" w:cs="Times New Roman"/>
          <w:sz w:val="28"/>
          <w:szCs w:val="28"/>
        </w:rPr>
        <w:t>Хлыстуна</w:t>
      </w:r>
      <w:r>
        <w:rPr>
          <w:rFonts w:ascii="Times New Roman" w:eastAsia="Times New Roman" w:hAnsi="Times New Roman" w:cs="Times New Roman"/>
          <w:sz w:val="28"/>
          <w:szCs w:val="28"/>
        </w:rPr>
        <w:t xml:space="preserve"> Сергея Владимировича, </w:t>
      </w:r>
      <w:r>
        <w:rPr>
          <w:rFonts w:ascii="Times New Roman" w:eastAsia="Times New Roman" w:hAnsi="Times New Roman" w:cs="Times New Roman"/>
          <w:sz w:val="28"/>
          <w:szCs w:val="28"/>
        </w:rPr>
        <w:t>от административной ответственности, предусмотренной ч. 2 ст. 12.27 КоАП РФ, в связи с малозначительностью административного правонарушения.</w:t>
      </w:r>
    </w:p>
    <w:p>
      <w:pPr>
        <w:spacing w:before="0" w:after="0"/>
        <w:ind w:firstLine="720"/>
        <w:jc w:val="both"/>
        <w:rPr>
          <w:sz w:val="28"/>
          <w:szCs w:val="28"/>
        </w:rPr>
      </w:pPr>
      <w:r>
        <w:rPr>
          <w:rFonts w:ascii="Times New Roman" w:eastAsia="Times New Roman" w:hAnsi="Times New Roman" w:cs="Times New Roman"/>
          <w:sz w:val="28"/>
          <w:szCs w:val="28"/>
        </w:rPr>
        <w:t xml:space="preserve">Объявить </w:t>
      </w:r>
      <w:r>
        <w:rPr>
          <w:rFonts w:ascii="Times New Roman" w:eastAsia="Times New Roman" w:hAnsi="Times New Roman" w:cs="Times New Roman"/>
          <w:sz w:val="28"/>
          <w:szCs w:val="28"/>
        </w:rPr>
        <w:t>Хлыстун</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Серге</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 Владимирович</w:t>
      </w:r>
      <w:r>
        <w:rPr>
          <w:rFonts w:ascii="Times New Roman" w:eastAsia="Times New Roman" w:hAnsi="Times New Roman" w:cs="Times New Roman"/>
          <w:sz w:val="28"/>
          <w:szCs w:val="28"/>
        </w:rPr>
        <w:t xml:space="preserve">у </w:t>
      </w:r>
      <w:r>
        <w:rPr>
          <w:rFonts w:ascii="Times New Roman" w:eastAsia="Times New Roman" w:hAnsi="Times New Roman" w:cs="Times New Roman"/>
          <w:sz w:val="28"/>
          <w:szCs w:val="28"/>
        </w:rPr>
        <w:t xml:space="preserve">устное замечание. </w:t>
      </w:r>
    </w:p>
    <w:p>
      <w:pPr>
        <w:spacing w:before="0" w:after="0"/>
        <w:ind w:firstLine="720"/>
        <w:jc w:val="both"/>
        <w:rPr>
          <w:sz w:val="28"/>
          <w:szCs w:val="28"/>
        </w:rPr>
      </w:pPr>
      <w:r>
        <w:rPr>
          <w:rFonts w:ascii="Times New Roman" w:eastAsia="Times New Roman" w:hAnsi="Times New Roman" w:cs="Times New Roman"/>
          <w:sz w:val="28"/>
          <w:szCs w:val="28"/>
        </w:rPr>
        <w:t xml:space="preserve">Производство по делу об административном правонарушении, предусмотренном ч. 2 ст. 12.27 КоАП РФ, в отношении </w:t>
      </w:r>
      <w:r>
        <w:rPr>
          <w:rFonts w:ascii="Times New Roman" w:eastAsia="Times New Roman" w:hAnsi="Times New Roman" w:cs="Times New Roman"/>
          <w:sz w:val="28"/>
          <w:szCs w:val="28"/>
        </w:rPr>
        <w:t>Хлыстуна</w:t>
      </w:r>
      <w:r>
        <w:rPr>
          <w:rFonts w:ascii="Times New Roman" w:eastAsia="Times New Roman" w:hAnsi="Times New Roman" w:cs="Times New Roman"/>
          <w:sz w:val="28"/>
          <w:szCs w:val="28"/>
        </w:rPr>
        <w:t xml:space="preserve"> Сергея Владимировича, </w:t>
      </w:r>
      <w:r>
        <w:rPr>
          <w:rStyle w:val="cat-ExternalSystemDefinedgrp-27rplc-41"/>
          <w:rFonts w:ascii="Times New Roman" w:eastAsia="Times New Roman" w:hAnsi="Times New Roman" w:cs="Times New Roman"/>
          <w:sz w:val="28"/>
          <w:szCs w:val="28"/>
        </w:rPr>
        <w:t>...</w:t>
      </w:r>
      <w:r>
        <w:rPr>
          <w:rStyle w:val="cat-PassportDatagrp-20rplc-42"/>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 прекратить.</w:t>
      </w:r>
    </w:p>
    <w:p>
      <w:pPr>
        <w:spacing w:before="0" w:after="0"/>
        <w:jc w:val="both"/>
        <w:rPr>
          <w:sz w:val="28"/>
          <w:szCs w:val="28"/>
        </w:rPr>
      </w:pPr>
      <w:r>
        <w:rPr>
          <w:sz w:val="28"/>
          <w:szCs w:val="28"/>
        </w:rPr>
        <w:tab/>
      </w:r>
      <w:r>
        <w:rPr>
          <w:rFonts w:ascii="Times New Roman" w:eastAsia="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Красногвардейского судебного района Республики Крым в течение 10 суток со дня получения копии постановления.</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И.В. Чернецкая.</w:t>
      </w:r>
    </w:p>
    <w:p>
      <w:pPr>
        <w:spacing w:before="0" w:after="0"/>
        <w:jc w:val="both"/>
        <w:rPr>
          <w:sz w:val="28"/>
          <w:szCs w:val="28"/>
        </w:rPr>
      </w:pPr>
    </w:p>
    <w:p>
      <w:pPr>
        <w:spacing w:before="0" w:after="0"/>
        <w:ind w:firstLine="708"/>
        <w:jc w:val="both"/>
        <w:rPr>
          <w:sz w:val="28"/>
          <w:szCs w:val="28"/>
        </w:rPr>
      </w:pPr>
    </w:p>
    <w:p>
      <w:pPr>
        <w:spacing w:before="0" w:after="0"/>
        <w:jc w:val="both"/>
        <w:rPr>
          <w:sz w:val="28"/>
          <w:szCs w:val="28"/>
        </w:rPr>
      </w:pPr>
    </w:p>
    <w:p>
      <w:pPr>
        <w:spacing w:before="0" w:after="0"/>
      </w:pPr>
    </w:p>
    <w:p>
      <w:pPr>
        <w:spacing w:before="0" w:after="0"/>
      </w:pPr>
    </w:p>
    <w:p>
      <w:pPr>
        <w:spacing w:before="0" w:after="0"/>
      </w:pP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27rplc-8">
    <w:name w:val="cat-ExternalSystemDefined grp-27 rplc-8"/>
    <w:basedOn w:val="DefaultParagraphFont"/>
  </w:style>
  <w:style w:type="character" w:customStyle="1" w:styleId="cat-PassportDatagrp-19rplc-9">
    <w:name w:val="cat-PassportData grp-19 rplc-9"/>
    <w:basedOn w:val="DefaultParagraphFont"/>
  </w:style>
  <w:style w:type="character" w:customStyle="1" w:styleId="cat-PassportDatagrp-18rplc-10">
    <w:name w:val="cat-PassportData grp-18 rplc-10"/>
    <w:basedOn w:val="DefaultParagraphFont"/>
  </w:style>
  <w:style w:type="character" w:customStyle="1" w:styleId="cat-Addressgrp-2rplc-11">
    <w:name w:val="cat-Address grp-2 rplc-11"/>
    <w:basedOn w:val="DefaultParagraphFont"/>
  </w:style>
  <w:style w:type="character" w:customStyle="1" w:styleId="cat-Addressgrp-3rplc-12">
    <w:name w:val="cat-Address grp-3 rplc-12"/>
    <w:basedOn w:val="DefaultParagraphFont"/>
  </w:style>
  <w:style w:type="character" w:customStyle="1" w:styleId="cat-CarNumbergrp-23rplc-17">
    <w:name w:val="cat-CarNumber grp-23 rplc-17"/>
    <w:basedOn w:val="DefaultParagraphFont"/>
  </w:style>
  <w:style w:type="character" w:customStyle="1" w:styleId="cat-ExternalSystemDefinedgrp-27rplc-36">
    <w:name w:val="cat-ExternalSystemDefined grp-27 rplc-36"/>
    <w:basedOn w:val="DefaultParagraphFont"/>
  </w:style>
  <w:style w:type="character" w:customStyle="1" w:styleId="cat-PassportDatagrp-20rplc-37">
    <w:name w:val="cat-PassportData grp-20 rplc-37"/>
    <w:basedOn w:val="DefaultParagraphFont"/>
  </w:style>
  <w:style w:type="character" w:customStyle="1" w:styleId="cat-ExternalSystemDefinedgrp-27rplc-41">
    <w:name w:val="cat-ExternalSystemDefined grp-27 rplc-41"/>
    <w:basedOn w:val="DefaultParagraphFont"/>
  </w:style>
  <w:style w:type="character" w:customStyle="1" w:styleId="cat-PassportDatagrp-20rplc-42">
    <w:name w:val="cat-PassportData grp-20 rplc-4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