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5-55-287/2021</w:t>
      </w:r>
    </w:p>
    <w:p>
      <w:pPr>
        <w:spacing w:before="0" w:after="0"/>
        <w:jc w:val="right"/>
      </w:pPr>
      <w:r>
        <w:rPr>
          <w:rFonts w:ascii="Times New Roman" w:eastAsia="Times New Roman" w:hAnsi="Times New Roman" w:cs="Times New Roman"/>
        </w:rPr>
        <w:t>91 М</w:t>
      </w:r>
      <w:r>
        <w:rPr>
          <w:rFonts w:ascii="Times New Roman" w:eastAsia="Times New Roman" w:hAnsi="Times New Roman" w:cs="Times New Roman"/>
        </w:rPr>
        <w:t>S</w:t>
      </w:r>
      <w:r>
        <w:rPr>
          <w:rFonts w:ascii="Times New Roman" w:eastAsia="Times New Roman" w:hAnsi="Times New Roman" w:cs="Times New Roman"/>
        </w:rPr>
        <w:t>0055-01-2021-000993-38</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pPr>
      <w:r>
        <w:rPr>
          <w:rFonts w:ascii="Times New Roman" w:eastAsia="Times New Roman" w:hAnsi="Times New Roman" w:cs="Times New Roman"/>
        </w:rPr>
        <w:t>22 ноября 2021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Магиленич</w:t>
      </w:r>
      <w:r>
        <w:rPr>
          <w:rFonts w:ascii="Times New Roman" w:eastAsia="Times New Roman" w:hAnsi="Times New Roman" w:cs="Times New Roman"/>
        </w:rPr>
        <w:t xml:space="preserve"> Владимира Васильевича, </w:t>
      </w:r>
      <w:r>
        <w:rPr>
          <w:rStyle w:val="cat-UserDefinedgrp-33rplc-8"/>
          <w:rFonts w:ascii="Times New Roman" w:eastAsia="Times New Roman" w:hAnsi="Times New Roman" w:cs="Times New Roman"/>
        </w:rPr>
        <w:t>ДАННЫЕ О ЛИЧНОСТИ</w:t>
      </w:r>
      <w:r>
        <w:rPr>
          <w:rFonts w:ascii="Times New Roman" w:eastAsia="Times New Roman" w:hAnsi="Times New Roman" w:cs="Times New Roman"/>
        </w:rPr>
        <w:t xml:space="preserve"> по ч. 2 ст. 12.2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pStyle w:val="Heading1"/>
        <w:keepNext w:val="0"/>
        <w:spacing w:before="0" w:after="0"/>
        <w:ind w:firstLine="708"/>
        <w:jc w:val="both"/>
        <w:outlineLvl w:val="9"/>
        <w:rPr>
          <w:b/>
          <w:bCs/>
        </w:rPr>
      </w:pPr>
      <w:r>
        <w:rPr>
          <w:b w:val="0"/>
          <w:bCs w:val="0"/>
          <w:i w:val="0"/>
          <w:sz w:val="24"/>
          <w:szCs w:val="24"/>
        </w:rPr>
        <w:t xml:space="preserve">04 сентября 2021 года в 11 часов 15 минут, водитель </w:t>
      </w:r>
      <w:r>
        <w:rPr>
          <w:b w:val="0"/>
          <w:bCs w:val="0"/>
          <w:i w:val="0"/>
          <w:sz w:val="24"/>
          <w:szCs w:val="24"/>
        </w:rPr>
        <w:t>Магиленич</w:t>
      </w:r>
      <w:r>
        <w:rPr>
          <w:b w:val="0"/>
          <w:bCs w:val="0"/>
          <w:i w:val="0"/>
          <w:sz w:val="24"/>
          <w:szCs w:val="24"/>
        </w:rPr>
        <w:t xml:space="preserve"> В.В., управлял транспортным средством </w:t>
      </w:r>
      <w:r>
        <w:rPr>
          <w:rStyle w:val="cat-UserDefinedgrp-34rplc-15"/>
          <w:b w:val="0"/>
          <w:bCs w:val="0"/>
          <w:i w:val="0"/>
          <w:sz w:val="24"/>
          <w:szCs w:val="24"/>
        </w:rPr>
        <w:t>МАШИНА</w:t>
      </w:r>
      <w:r>
        <w:rPr>
          <w:b w:val="0"/>
          <w:bCs w:val="0"/>
          <w:i w:val="0"/>
          <w:sz w:val="24"/>
          <w:szCs w:val="24"/>
        </w:rPr>
        <w:t xml:space="preserve">, с государственным знаком </w:t>
      </w:r>
      <w:r>
        <w:rPr>
          <w:rStyle w:val="cat-UserDefinedgrp-35rplc-18"/>
          <w:b w:val="0"/>
          <w:bCs w:val="0"/>
          <w:i w:val="0"/>
          <w:sz w:val="24"/>
          <w:szCs w:val="24"/>
        </w:rPr>
        <w:t>НОМЕР</w:t>
      </w:r>
      <w:r>
        <w:rPr>
          <w:b w:val="0"/>
          <w:bCs w:val="0"/>
          <w:i w:val="0"/>
          <w:sz w:val="24"/>
          <w:szCs w:val="24"/>
        </w:rPr>
        <w:t xml:space="preserve"> на а/д Граница с Украиной – Симферополь – Алушта – Ялта 5</w:t>
      </w:r>
      <w:r>
        <w:rPr>
          <w:b w:val="0"/>
          <w:bCs w:val="0"/>
          <w:i w:val="0"/>
          <w:sz w:val="24"/>
          <w:szCs w:val="24"/>
        </w:rPr>
        <w:t>89 км,</w:t>
      </w:r>
      <w:r>
        <w:rPr>
          <w:b w:val="0"/>
          <w:bCs w:val="0"/>
          <w:i w:val="0"/>
          <w:sz w:val="24"/>
          <w:szCs w:val="24"/>
        </w:rPr>
        <w:t xml:space="preserve"> </w:t>
      </w:r>
      <w:r>
        <w:rPr>
          <w:b w:val="0"/>
          <w:bCs w:val="0"/>
          <w:i w:val="0"/>
          <w:sz w:val="24"/>
          <w:szCs w:val="24"/>
        </w:rPr>
        <w:t>без установленного на предусмотренном для этого месте государственного регистрационного знака</w:t>
      </w:r>
      <w:r>
        <w:rPr>
          <w:b w:val="0"/>
          <w:bCs w:val="0"/>
          <w:i w:val="0"/>
          <w:sz w:val="24"/>
          <w:szCs w:val="24"/>
        </w:rPr>
        <w:t xml:space="preserve">. </w:t>
      </w:r>
    </w:p>
    <w:p>
      <w:pPr>
        <w:pStyle w:val="Heading1"/>
        <w:keepNext w:val="0"/>
        <w:spacing w:before="0" w:after="0"/>
        <w:ind w:firstLine="708"/>
        <w:jc w:val="both"/>
        <w:outlineLvl w:val="9"/>
        <w:rPr>
          <w:b/>
          <w:bCs/>
        </w:rPr>
      </w:pPr>
      <w:r>
        <w:rPr>
          <w:b w:val="0"/>
          <w:bCs w:val="0"/>
          <w:i w:val="0"/>
          <w:sz w:val="24"/>
          <w:szCs w:val="24"/>
        </w:rPr>
        <w:t xml:space="preserve">Транспортное средство </w:t>
      </w:r>
      <w:r>
        <w:rPr>
          <w:b w:val="0"/>
          <w:bCs w:val="0"/>
          <w:i w:val="0"/>
          <w:sz w:val="24"/>
          <w:szCs w:val="24"/>
        </w:rPr>
        <w:t xml:space="preserve">принадлежит </w:t>
      </w:r>
      <w:r>
        <w:rPr>
          <w:b w:val="0"/>
          <w:bCs w:val="0"/>
          <w:i w:val="0"/>
          <w:sz w:val="24"/>
          <w:szCs w:val="24"/>
        </w:rPr>
        <w:t>Бобрешко</w:t>
      </w:r>
      <w:r>
        <w:rPr>
          <w:b w:val="0"/>
          <w:bCs w:val="0"/>
          <w:i w:val="0"/>
          <w:sz w:val="24"/>
          <w:szCs w:val="24"/>
        </w:rPr>
        <w:t xml:space="preserve"> Н.Г.</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Магиленич</w:t>
      </w:r>
      <w:r>
        <w:rPr>
          <w:rFonts w:ascii="Times New Roman" w:eastAsia="Times New Roman" w:hAnsi="Times New Roman" w:cs="Times New Roman"/>
        </w:rPr>
        <w:t xml:space="preserve"> В.В.</w:t>
      </w:r>
      <w:r>
        <w:rPr>
          <w:rFonts w:ascii="Times New Roman" w:eastAsia="Times New Roman" w:hAnsi="Times New Roman" w:cs="Times New Roman"/>
        </w:rPr>
        <w:t xml:space="preserve"> не явился, о дате, месте и времени судебного заседания извещался </w:t>
      </w:r>
      <w:r>
        <w:rPr>
          <w:rFonts w:ascii="Times New Roman" w:eastAsia="Times New Roman" w:hAnsi="Times New Roman" w:cs="Times New Roman"/>
        </w:rPr>
        <w:t>надлежащим образом, по адресам имеющимся в материалах дела</w:t>
      </w:r>
      <w:r>
        <w:rPr>
          <w:rFonts w:ascii="Times New Roman" w:eastAsia="Times New Roman" w:hAnsi="Times New Roman" w:cs="Times New Roman"/>
        </w:rPr>
        <w:t xml:space="preserve">. Судебная корреспонденция возвращена в </w:t>
      </w:r>
      <w:r>
        <w:rPr>
          <w:rFonts w:ascii="Times New Roman" w:eastAsia="Times New Roman" w:hAnsi="Times New Roman" w:cs="Times New Roman"/>
        </w:rPr>
        <w:t>адрес суда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pPr>
      <w:r>
        <w:rPr>
          <w:rFonts w:ascii="Times New Roman" w:eastAsia="Times New Roman" w:hAnsi="Times New Roman" w:cs="Times New Roman"/>
        </w:rPr>
        <w:t xml:space="preserve">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его отсутствии.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ind w:firstLine="708"/>
        <w:jc w:val="both"/>
      </w:pPr>
      <w:r>
        <w:rPr>
          <w:rFonts w:ascii="Times New Roman" w:eastAsia="Times New Roman" w:hAnsi="Times New Roman" w:cs="Times New Roman"/>
        </w:rPr>
        <w:t>Судья, 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Часть 2 ст. 12.2 КоАП РФ предусматривает административную ответственность за у</w:t>
      </w:r>
      <w:r>
        <w:rPr>
          <w:rFonts w:ascii="Times New Roman" w:eastAsia="Times New Roman" w:hAnsi="Times New Roman" w:cs="Times New Roman"/>
        </w:rPr>
        <w:t xml:space="preserve">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w:t>
      </w:r>
      <w:r>
        <w:rPr>
          <w:rFonts w:ascii="Times New Roman" w:eastAsia="Times New Roman" w:hAnsi="Times New Roman" w:cs="Times New Roman"/>
        </w:rPr>
        <w:t>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Магиленич</w:t>
      </w:r>
      <w:r>
        <w:rPr>
          <w:rFonts w:ascii="Times New Roman" w:eastAsia="Times New Roman" w:hAnsi="Times New Roman" w:cs="Times New Roman"/>
        </w:rPr>
        <w:t xml:space="preserve"> В.В. </w:t>
      </w:r>
      <w:r>
        <w:rPr>
          <w:rFonts w:ascii="Times New Roman" w:eastAsia="Times New Roman" w:hAnsi="Times New Roman" w:cs="Times New Roman"/>
        </w:rPr>
        <w:t>подтверждается протоколом об административном правонарушении серии 82АП № 1</w:t>
      </w:r>
      <w:r>
        <w:rPr>
          <w:rFonts w:ascii="Times New Roman" w:eastAsia="Times New Roman" w:hAnsi="Times New Roman" w:cs="Times New Roman"/>
        </w:rPr>
        <w:t>05982</w:t>
      </w:r>
      <w:r>
        <w:rPr>
          <w:rFonts w:ascii="Times New Roman" w:eastAsia="Times New Roman" w:hAnsi="Times New Roman" w:cs="Times New Roman"/>
        </w:rPr>
        <w:t>от 0</w:t>
      </w:r>
      <w:r>
        <w:rPr>
          <w:rFonts w:ascii="Times New Roman" w:eastAsia="Times New Roman" w:hAnsi="Times New Roman" w:cs="Times New Roman"/>
        </w:rPr>
        <w:t>4.</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 xml:space="preserve">.2021, </w:t>
      </w:r>
      <w:r>
        <w:rPr>
          <w:rFonts w:ascii="Times New Roman" w:eastAsia="Times New Roman" w:hAnsi="Times New Roman" w:cs="Times New Roman"/>
        </w:rPr>
        <w:t xml:space="preserve">фотоматериалом которым зафиксирован факт отсутствия на транспортном средстве </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автомобиле </w:t>
      </w:r>
      <w:r>
        <w:rPr>
          <w:rStyle w:val="cat-UserDefinedgrp-34rplc-28"/>
          <w:rFonts w:ascii="Times New Roman" w:eastAsia="Times New Roman" w:hAnsi="Times New Roman" w:cs="Times New Roman"/>
        </w:rPr>
        <w:t>МАШИНА</w:t>
      </w:r>
      <w:r>
        <w:rPr>
          <w:rFonts w:ascii="Times New Roman" w:eastAsia="Times New Roman" w:hAnsi="Times New Roman" w:cs="Times New Roman"/>
          <w:b/>
          <w:bCs/>
        </w:rPr>
        <w:t>,</w:t>
      </w:r>
      <w:r>
        <w:rPr>
          <w:rFonts w:ascii="Times New Roman" w:eastAsia="Times New Roman" w:hAnsi="Times New Roman" w:cs="Times New Roman"/>
        </w:rPr>
        <w:t xml:space="preserve"> </w:t>
      </w:r>
      <w:r>
        <w:rPr>
          <w:rFonts w:ascii="Times New Roman" w:eastAsia="Times New Roman" w:hAnsi="Times New Roman" w:cs="Times New Roman"/>
        </w:rPr>
        <w:t>на предусмотренн</w:t>
      </w:r>
      <w:r>
        <w:rPr>
          <w:rFonts w:ascii="Times New Roman" w:eastAsia="Times New Roman" w:hAnsi="Times New Roman" w:cs="Times New Roman"/>
        </w:rPr>
        <w:t>ом</w:t>
      </w:r>
      <w:r>
        <w:rPr>
          <w:rFonts w:ascii="Times New Roman" w:eastAsia="Times New Roman" w:hAnsi="Times New Roman" w:cs="Times New Roman"/>
        </w:rPr>
        <w:t xml:space="preserve"> для этого мест</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государственных регистрационных знаков</w:t>
      </w:r>
      <w:r>
        <w:rPr>
          <w:rFonts w:ascii="Times New Roman" w:eastAsia="Times New Roman" w:hAnsi="Times New Roman" w:cs="Times New Roman"/>
          <w:b/>
          <w:bCs/>
        </w:rPr>
        <w:t>,</w:t>
      </w:r>
      <w:r>
        <w:rPr>
          <w:rFonts w:ascii="Times New Roman" w:eastAsia="Times New Roman" w:hAnsi="Times New Roman" w:cs="Times New Roman"/>
        </w:rPr>
        <w:t xml:space="preserve"> информацией ТС Госавтоинспекции МВД России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То обстоятельство, что регистрационный знак фактически прикручен на автомобиль впереди транспортного средства, не свидетельствует об отсутствии </w:t>
      </w:r>
      <w:r>
        <w:rPr>
          <w:rFonts w:ascii="Times New Roman" w:eastAsia="Times New Roman" w:hAnsi="Times New Roman" w:cs="Times New Roman"/>
        </w:rPr>
        <w:t xml:space="preserve">в действиях </w:t>
      </w:r>
      <w:r>
        <w:rPr>
          <w:rFonts w:ascii="Times New Roman" w:eastAsia="Times New Roman" w:hAnsi="Times New Roman" w:cs="Times New Roman"/>
        </w:rPr>
        <w:t>Магиленич</w:t>
      </w:r>
      <w:r>
        <w:rPr>
          <w:rFonts w:ascii="Times New Roman" w:eastAsia="Times New Roman" w:hAnsi="Times New Roman" w:cs="Times New Roman"/>
        </w:rPr>
        <w:t xml:space="preserve"> В.В. состава административного </w:t>
      </w:r>
      <w:r>
        <w:rPr>
          <w:rFonts w:ascii="Times New Roman" w:eastAsia="Times New Roman" w:hAnsi="Times New Roman" w:cs="Times New Roman"/>
        </w:rPr>
        <w:t>правонарушения предусмотренного ч.2 ст.12.2</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поскольку, как усматривается из представленного фотоматериала, государственный регистрационный знак </w:t>
      </w:r>
      <w:r>
        <w:rPr>
          <w:rStyle w:val="cat-UserDefinedgrp-36rplc-32"/>
          <w:rFonts w:ascii="Times New Roman" w:eastAsia="Times New Roman" w:hAnsi="Times New Roman" w:cs="Times New Roman"/>
        </w:rPr>
        <w:t>НОМЕР</w:t>
      </w:r>
      <w:r>
        <w:rPr>
          <w:rFonts w:ascii="Times New Roman" w:eastAsia="Times New Roman" w:hAnsi="Times New Roman" w:cs="Times New Roman"/>
        </w:rPr>
        <w:t xml:space="preserve"> прикручен ниже предусмотренного для этого месте и развернут под углом по направлению к земле</w:t>
      </w:r>
      <w:r>
        <w:rPr>
          <w:rFonts w:ascii="Times New Roman" w:eastAsia="Times New Roman" w:hAnsi="Times New Roman" w:cs="Times New Roman"/>
        </w:rPr>
        <w:t xml:space="preserve">, то есть </w:t>
      </w:r>
      <w:r>
        <w:rPr>
          <w:rFonts w:ascii="Times New Roman" w:eastAsia="Times New Roman" w:hAnsi="Times New Roman" w:cs="Times New Roman"/>
        </w:rPr>
        <w:t xml:space="preserve"> </w:t>
      </w:r>
      <w:r>
        <w:rPr>
          <w:rFonts w:ascii="Times New Roman" w:eastAsia="Times New Roman" w:hAnsi="Times New Roman" w:cs="Times New Roman"/>
        </w:rPr>
        <w:t>таким образ</w:t>
      </w:r>
      <w:r>
        <w:rPr>
          <w:rFonts w:ascii="Times New Roman" w:eastAsia="Times New Roman" w:hAnsi="Times New Roman" w:cs="Times New Roman"/>
        </w:rPr>
        <w:t xml:space="preserve">ом, чтобы невозможно было </w:t>
      </w:r>
      <w:r>
        <w:rPr>
          <w:rFonts w:ascii="Times New Roman" w:eastAsia="Times New Roman" w:hAnsi="Times New Roman" w:cs="Times New Roman"/>
        </w:rPr>
        <w:t>идентифи</w:t>
      </w:r>
      <w:r>
        <w:rPr>
          <w:rFonts w:ascii="Times New Roman" w:eastAsia="Times New Roman" w:hAnsi="Times New Roman" w:cs="Times New Roman"/>
        </w:rPr>
        <w:t>цировать</w:t>
      </w:r>
      <w:r>
        <w:rPr>
          <w:rFonts w:ascii="Times New Roman" w:eastAsia="Times New Roman" w:hAnsi="Times New Roman" w:cs="Times New Roman"/>
        </w:rPr>
        <w:t xml:space="preserve"> государственны</w:t>
      </w:r>
      <w:r>
        <w:rPr>
          <w:rFonts w:ascii="Times New Roman" w:eastAsia="Times New Roman" w:hAnsi="Times New Roman" w:cs="Times New Roman"/>
        </w:rPr>
        <w:t>й</w:t>
      </w:r>
      <w:r>
        <w:rPr>
          <w:rFonts w:ascii="Times New Roman" w:eastAsia="Times New Roman" w:hAnsi="Times New Roman" w:cs="Times New Roman"/>
        </w:rPr>
        <w:t xml:space="preserve"> регистрационны</w:t>
      </w:r>
      <w:r>
        <w:rPr>
          <w:rFonts w:ascii="Times New Roman" w:eastAsia="Times New Roman" w:hAnsi="Times New Roman" w:cs="Times New Roman"/>
        </w:rPr>
        <w:t>й</w:t>
      </w:r>
      <w:r>
        <w:rPr>
          <w:rFonts w:ascii="Times New Roman" w:eastAsia="Times New Roman" w:hAnsi="Times New Roman" w:cs="Times New Roman"/>
        </w:rPr>
        <w:t xml:space="preserve"> знак</w:t>
      </w:r>
      <w:r>
        <w:rPr>
          <w:rFonts w:ascii="Times New Roman" w:eastAsia="Times New Roman" w:hAnsi="Times New Roman" w:cs="Times New Roman"/>
        </w:rPr>
        <w:t xml:space="preserve"> путем</w:t>
      </w:r>
      <w:r>
        <w:rPr>
          <w:rFonts w:ascii="Times New Roman" w:eastAsia="Times New Roman" w:hAnsi="Times New Roman" w:cs="Times New Roman"/>
        </w:rPr>
        <w:t xml:space="preserve"> </w:t>
      </w:r>
      <w:r>
        <w:rPr>
          <w:rFonts w:ascii="Times New Roman" w:eastAsia="Times New Roman" w:hAnsi="Times New Roman" w:cs="Times New Roman"/>
        </w:rPr>
        <w:t>фиксации административного правонарушения работающими в автоматическом режиме специальными техническими средствами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В соответствии с п.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w:t>
      </w:r>
    </w:p>
    <w:p>
      <w:pPr>
        <w:spacing w:before="0" w:after="0"/>
        <w:ind w:firstLine="540"/>
        <w:jc w:val="both"/>
      </w:pPr>
      <w:r>
        <w:rPr>
          <w:rFonts w:ascii="Times New Roman" w:eastAsia="Times New Roman" w:hAnsi="Times New Roman" w:cs="Times New Roman"/>
        </w:rPr>
        <w:t xml:space="preserve">Учитывая изложенное, суд </w:t>
      </w:r>
      <w:r>
        <w:rPr>
          <w:rFonts w:ascii="Times New Roman" w:eastAsia="Times New Roman" w:hAnsi="Times New Roman" w:cs="Times New Roman"/>
        </w:rPr>
        <w:t>квалифицирует действия лица, в отношении которого ведется производство по делу об административном правонарушении, по ч. 2 ст. 12.2 КоАП РФ, как</w:t>
      </w:r>
      <w:r>
        <w:rPr>
          <w:rFonts w:ascii="Times New Roman" w:eastAsia="Times New Roman" w:hAnsi="Times New Roman" w:cs="Times New Roman"/>
        </w:rPr>
        <w:t xml:space="preserve"> управление транспортным средством без установленных на предусмотренных для этого местах государственных регистрационных знаков.</w:t>
      </w:r>
    </w:p>
    <w:p>
      <w:pPr>
        <w:spacing w:before="0" w:after="0"/>
        <w:ind w:firstLine="708"/>
        <w:jc w:val="both"/>
      </w:pPr>
      <w:r>
        <w:rPr>
          <w:rFonts w:ascii="Times New Roman" w:eastAsia="Times New Roman" w:hAnsi="Times New Roman" w:cs="Times New Roman"/>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Pr>
          <w:rFonts w:ascii="Times New Roman" w:eastAsia="Times New Roman" w:hAnsi="Times New Roman" w:cs="Times New Roman"/>
        </w:rPr>
        <w:t>Магиленич</w:t>
      </w:r>
      <w:r>
        <w:rPr>
          <w:rFonts w:ascii="Times New Roman" w:eastAsia="Times New Roman" w:hAnsi="Times New Roman" w:cs="Times New Roman"/>
        </w:rPr>
        <w:t xml:space="preserve"> В.В. </w:t>
      </w:r>
      <w:r>
        <w:rPr>
          <w:rFonts w:ascii="Times New Roman" w:eastAsia="Times New Roman" w:hAnsi="Times New Roman" w:cs="Times New Roman"/>
        </w:rPr>
        <w:t>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Магиленич</w:t>
      </w:r>
      <w:r>
        <w:rPr>
          <w:rFonts w:ascii="Times New Roman" w:eastAsia="Times New Roman" w:hAnsi="Times New Roman" w:cs="Times New Roman"/>
        </w:rPr>
        <w:t xml:space="preserve"> В.В. </w:t>
      </w:r>
      <w:r>
        <w:rPr>
          <w:rFonts w:ascii="Times New Roman" w:eastAsia="Times New Roman" w:hAnsi="Times New Roman" w:cs="Times New Roman"/>
        </w:rPr>
        <w:t>в совершении административного правонарушения, предусмотренного ч. 2 ст. 12.2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Магиленич</w:t>
      </w:r>
      <w:r>
        <w:rPr>
          <w:rFonts w:ascii="Times New Roman" w:eastAsia="Times New Roman" w:hAnsi="Times New Roman" w:cs="Times New Roman"/>
        </w:rPr>
        <w:t xml:space="preserve"> В.В. </w:t>
      </w:r>
      <w:r>
        <w:rPr>
          <w:rFonts w:ascii="Times New Roman" w:eastAsia="Times New Roman" w:hAnsi="Times New Roman" w:cs="Times New Roman"/>
        </w:rPr>
        <w:t>в совершении административного правонарушения, предусмотренного ч. 2 ст. 12.2 КоАП РФ, доказана и нашла свое подтверждение в ходе производства по делу об административном правонарушении.</w:t>
      </w:r>
    </w:p>
    <w:p>
      <w:pPr>
        <w:spacing w:before="0" w:after="0"/>
        <w:ind w:firstLine="708"/>
        <w:jc w:val="both"/>
      </w:pPr>
      <w:r>
        <w:rPr>
          <w:rFonts w:ascii="Times New Roman" w:eastAsia="Times New Roman" w:hAnsi="Times New Roman" w:cs="Times New Roman"/>
        </w:rPr>
        <w:t xml:space="preserve">Обстоятельств, смягчающих и отягчающих административную ответственность </w:t>
      </w:r>
      <w:r>
        <w:rPr>
          <w:rFonts w:ascii="Times New Roman" w:eastAsia="Times New Roman" w:hAnsi="Times New Roman" w:cs="Times New Roman"/>
        </w:rPr>
        <w:t>Магиленич</w:t>
      </w:r>
      <w:r>
        <w:rPr>
          <w:rFonts w:ascii="Times New Roman" w:eastAsia="Times New Roman" w:hAnsi="Times New Roman" w:cs="Times New Roman"/>
        </w:rPr>
        <w:t xml:space="preserve"> В.В. </w:t>
      </w:r>
      <w:r>
        <w:rPr>
          <w:rFonts w:ascii="Times New Roman" w:eastAsia="Times New Roman" w:hAnsi="Times New Roman" w:cs="Times New Roman"/>
        </w:rPr>
        <w:t xml:space="preserve">в соответствии со </w:t>
      </w:r>
      <w:r>
        <w:rPr>
          <w:rFonts w:ascii="Times New Roman" w:eastAsia="Times New Roman" w:hAnsi="Times New Roman" w:cs="Times New Roman"/>
        </w:rPr>
        <w:t>ст.ст</w:t>
      </w:r>
      <w:r>
        <w:rPr>
          <w:rFonts w:ascii="Times New Roman" w:eastAsia="Times New Roman" w:hAnsi="Times New Roman" w:cs="Times New Roman"/>
        </w:rPr>
        <w:t>. 4.2, 4.3 КоАП РФ, мировым судьей не установлено.</w:t>
      </w:r>
    </w:p>
    <w:p>
      <w:pPr>
        <w:spacing w:before="0" w:after="0"/>
        <w:ind w:firstLine="708"/>
        <w:jc w:val="both"/>
      </w:pPr>
      <w:r>
        <w:rPr>
          <w:rFonts w:ascii="Times New Roman" w:eastAsia="Times New Roman" w:hAnsi="Times New Roman" w:cs="Times New Roman"/>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w:t>
      </w:r>
      <w:r>
        <w:rPr>
          <w:rFonts w:ascii="Times New Roman" w:eastAsia="Times New Roman" w:hAnsi="Times New Roman" w:cs="Times New Roman"/>
        </w:rPr>
        <w:t>во по делу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12.2 ч. 2, 29.10 КоАП РФ, мировой судья</w:t>
      </w:r>
    </w:p>
    <w:p>
      <w:pPr>
        <w:spacing w:before="0" w:after="0"/>
        <w:jc w:val="both"/>
      </w:pPr>
    </w:p>
    <w:p>
      <w:pPr>
        <w:spacing w:before="0" w:after="0"/>
        <w:jc w:val="center"/>
      </w:pPr>
      <w:r>
        <w:rPr>
          <w:rFonts w:ascii="Times New Roman" w:eastAsia="Times New Roman" w:hAnsi="Times New Roman" w:cs="Times New Roman"/>
        </w:rPr>
        <w:t>ПОСТАНОВИЛ:</w:t>
      </w:r>
    </w:p>
    <w:p>
      <w:pPr>
        <w:spacing w:before="0" w:after="0"/>
        <w:ind w:firstLine="708"/>
        <w:jc w:val="center"/>
      </w:pPr>
    </w:p>
    <w:p>
      <w:pPr>
        <w:spacing w:before="0" w:after="0"/>
        <w:ind w:firstLine="708"/>
        <w:jc w:val="both"/>
      </w:pPr>
      <w:r>
        <w:rPr>
          <w:rFonts w:ascii="Times New Roman" w:eastAsia="Times New Roman" w:hAnsi="Times New Roman" w:cs="Times New Roman"/>
        </w:rPr>
        <w:t>Магиленич</w:t>
      </w:r>
      <w:r>
        <w:rPr>
          <w:rFonts w:ascii="Times New Roman" w:eastAsia="Times New Roman" w:hAnsi="Times New Roman" w:cs="Times New Roman"/>
        </w:rPr>
        <w:t xml:space="preserve"> Владимира Васильевича</w:t>
      </w:r>
      <w:r>
        <w:rPr>
          <w:rFonts w:ascii="Times New Roman" w:eastAsia="Times New Roman" w:hAnsi="Times New Roman" w:cs="Times New Roman"/>
        </w:rPr>
        <w:t xml:space="preserve">, </w:t>
      </w:r>
      <w:r>
        <w:rPr>
          <w:rStyle w:val="cat-UserDefinedgrp-37rplc-39"/>
          <w:rFonts w:ascii="Times New Roman" w:eastAsia="Times New Roman" w:hAnsi="Times New Roman" w:cs="Times New Roman"/>
        </w:rPr>
        <w:t>ДАТА РОЖДЕИЯ</w:t>
      </w:r>
      <w:r>
        <w:rPr>
          <w:rFonts w:ascii="Times New Roman" w:eastAsia="Times New Roman" w:hAnsi="Times New Roman" w:cs="Times New Roman"/>
        </w:rPr>
        <w:t>, признать виновным в совершении административного правонарушения, предусмотренного ч. 2 ст. 12.2 КоАП РФ и назначить административное наказание в виде административного штрафа в размере 5</w:t>
      </w:r>
      <w:r>
        <w:rPr>
          <w:rFonts w:ascii="Times New Roman" w:eastAsia="Times New Roman" w:hAnsi="Times New Roman" w:cs="Times New Roman"/>
          <w:b/>
          <w:bCs/>
        </w:rPr>
        <w:t>000 (пять тысяч) рублей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rPr>
        <w:t>шестидесяти дней</w:t>
      </w:r>
      <w:r>
        <w:rPr>
          <w:rFonts w:ascii="Times New Roman" w:eastAsia="Times New Roman" w:hAnsi="Times New Roman" w:cs="Times New Roman"/>
        </w:rPr>
        <w:t xml:space="preserve"> со дня вступления постановления о наложении адм</w:t>
      </w:r>
      <w:r>
        <w:rPr>
          <w:rFonts w:ascii="Times New Roman" w:eastAsia="Times New Roman" w:hAnsi="Times New Roman" w:cs="Times New Roman"/>
        </w:rPr>
        <w:t xml:space="preserve">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pPr>
        <w:spacing w:before="0" w:after="0"/>
        <w:ind w:firstLine="709"/>
        <w:jc w:val="both"/>
      </w:pPr>
      <w:r>
        <w:rPr>
          <w:rFonts w:ascii="Times New Roman" w:eastAsia="Times New Roman" w:hAnsi="Times New Roman" w:cs="Times New Roman"/>
        </w:rPr>
        <w:t xml:space="preserve">Наименование получателя платежа: </w:t>
      </w:r>
      <w:r>
        <w:rPr>
          <w:rStyle w:val="cat-UserDefinedgrp-38rplc-42"/>
          <w:rFonts w:ascii="Times New Roman" w:eastAsia="Times New Roman" w:hAnsi="Times New Roman" w:cs="Times New Roman"/>
        </w:rPr>
        <w:t>РРЕКВИЗИТЫ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Красногвардейское, ул. Титова, д.60.</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1.3 ст. 32.2 КоАП РФ при уплате административного штрафа лицом, привлеченным к административной ответственности за совершение </w:t>
      </w:r>
      <w:r>
        <w:rPr>
          <w:rFonts w:ascii="Times New Roman" w:eastAsia="Times New Roman" w:hAnsi="Times New Roman" w:cs="Times New Roman"/>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u w:val="single" w:color="0000EE"/>
          </w:rPr>
          <w:t>главой 12</w:t>
        </w:r>
      </w:hyperlink>
      <w:r>
        <w:rPr>
          <w:rFonts w:ascii="Times New Roman" w:eastAsia="Times New Roman" w:hAnsi="Times New Roman" w:cs="Times New Roman"/>
        </w:rPr>
        <w:t xml:space="preserve"> настоящего Кодекса, за исключением административных правонарушений, предусмотренных </w:t>
      </w:r>
      <w:hyperlink r:id="rId6" w:history="1">
        <w:r>
          <w:rPr>
            <w:rFonts w:ascii="Times New Roman" w:eastAsia="Times New Roman" w:hAnsi="Times New Roman" w:cs="Times New Roman"/>
            <w:color w:val="0000EE"/>
            <w:u w:val="single" w:color="0000EE"/>
          </w:rPr>
          <w:t>частью 1.1 статьи 12.1</w:t>
        </w:r>
      </w:hyperlink>
      <w:r>
        <w:rPr>
          <w:rFonts w:ascii="Times New Roman" w:eastAsia="Times New Roman" w:hAnsi="Times New Roman" w:cs="Times New Roman"/>
        </w:rPr>
        <w:t xml:space="preserve">, </w:t>
      </w:r>
      <w:hyperlink r:id="rId7" w:history="1">
        <w:r>
          <w:rPr>
            <w:rFonts w:ascii="Times New Roman" w:eastAsia="Times New Roman" w:hAnsi="Times New Roman" w:cs="Times New Roman"/>
            <w:color w:val="0000EE"/>
            <w:u w:val="single" w:color="0000EE"/>
          </w:rPr>
          <w:t>статьей 12.8</w:t>
        </w:r>
      </w:hyperlink>
      <w:r>
        <w:rPr>
          <w:rFonts w:ascii="Times New Roman" w:eastAsia="Times New Roman" w:hAnsi="Times New Roman" w:cs="Times New Roman"/>
        </w:rPr>
        <w:t xml:space="preserve">, </w:t>
      </w:r>
      <w:hyperlink r:id="rId8" w:history="1">
        <w:r>
          <w:rPr>
            <w:rFonts w:ascii="Times New Roman" w:eastAsia="Times New Roman" w:hAnsi="Times New Roman" w:cs="Times New Roman"/>
            <w:color w:val="0000EE"/>
            <w:u w:val="single" w:color="0000EE"/>
          </w:rPr>
          <w:t>частями 6</w:t>
        </w:r>
      </w:hyperlink>
      <w:r>
        <w:rPr>
          <w:rFonts w:ascii="Times New Roman" w:eastAsia="Times New Roman" w:hAnsi="Times New Roman" w:cs="Times New Roman"/>
        </w:rPr>
        <w:t xml:space="preserve"> и </w:t>
      </w:r>
      <w:hyperlink r:id="rId9" w:history="1">
        <w:r>
          <w:rPr>
            <w:rFonts w:ascii="Times New Roman" w:eastAsia="Times New Roman" w:hAnsi="Times New Roman" w:cs="Times New Roman"/>
            <w:color w:val="0000EE"/>
            <w:u w:val="single" w:color="0000EE"/>
          </w:rPr>
          <w:t>7 статьи 12.9</w:t>
        </w:r>
      </w:hyperlink>
      <w:r>
        <w:rPr>
          <w:rFonts w:ascii="Times New Roman" w:eastAsia="Times New Roman" w:hAnsi="Times New Roman" w:cs="Times New Roman"/>
        </w:rPr>
        <w:t xml:space="preserve">, </w:t>
      </w:r>
      <w:hyperlink r:id="rId10" w:history="1">
        <w:r>
          <w:rPr>
            <w:rFonts w:ascii="Times New Roman" w:eastAsia="Times New Roman" w:hAnsi="Times New Roman" w:cs="Times New Roman"/>
            <w:color w:val="0000EE"/>
            <w:u w:val="single" w:color="0000EE"/>
          </w:rPr>
          <w:t>частью 3 статьи 12.12</w:t>
        </w:r>
      </w:hyperlink>
      <w:r>
        <w:rPr>
          <w:rFonts w:ascii="Times New Roman" w:eastAsia="Times New Roman" w:hAnsi="Times New Roman" w:cs="Times New Roman"/>
        </w:rPr>
        <w:t xml:space="preserve">, </w:t>
      </w:r>
      <w:hyperlink r:id="rId11" w:history="1">
        <w:r>
          <w:rPr>
            <w:rFonts w:ascii="Times New Roman" w:eastAsia="Times New Roman" w:hAnsi="Times New Roman" w:cs="Times New Roman"/>
            <w:color w:val="0000EE"/>
            <w:u w:val="single" w:color="0000EE"/>
          </w:rPr>
          <w:t>частью 5 статьи 12.15</w:t>
        </w:r>
      </w:hyperlink>
      <w:r>
        <w:rPr>
          <w:rFonts w:ascii="Times New Roman" w:eastAsia="Times New Roman" w:hAnsi="Times New Roman" w:cs="Times New Roman"/>
        </w:rPr>
        <w:t xml:space="preserve">, </w:t>
      </w:r>
      <w:hyperlink r:id="rId12" w:history="1">
        <w:r>
          <w:rPr>
            <w:rFonts w:ascii="Times New Roman" w:eastAsia="Times New Roman" w:hAnsi="Times New Roman" w:cs="Times New Roman"/>
            <w:color w:val="0000EE"/>
            <w:u w:val="single" w:color="0000EE"/>
          </w:rPr>
          <w:t>частью 3.1 статьи 12.16</w:t>
        </w:r>
      </w:hyperlink>
      <w:r>
        <w:rPr>
          <w:rFonts w:ascii="Times New Roman" w:eastAsia="Times New Roman" w:hAnsi="Times New Roman" w:cs="Times New Roman"/>
        </w:rPr>
        <w:t xml:space="preserve">, </w:t>
      </w:r>
      <w:hyperlink r:id="rId13" w:history="1">
        <w:r>
          <w:rPr>
            <w:rFonts w:ascii="Times New Roman" w:eastAsia="Times New Roman" w:hAnsi="Times New Roman" w:cs="Times New Roman"/>
            <w:color w:val="0000EE"/>
            <w:u w:val="single" w:color="0000EE"/>
          </w:rPr>
          <w:t>статьями 12.24</w:t>
        </w:r>
      </w:hyperlink>
      <w:r>
        <w:rPr>
          <w:rFonts w:ascii="Times New Roman" w:eastAsia="Times New Roman" w:hAnsi="Times New Roman" w:cs="Times New Roman"/>
        </w:rPr>
        <w:t xml:space="preserve">, </w:t>
      </w:r>
      <w:hyperlink r:id="rId14" w:history="1">
        <w:r>
          <w:rPr>
            <w:rFonts w:ascii="Times New Roman" w:eastAsia="Times New Roman" w:hAnsi="Times New Roman" w:cs="Times New Roman"/>
            <w:color w:val="0000EE"/>
            <w:u w:val="single" w:color="0000EE"/>
          </w:rPr>
          <w:t>12.26</w:t>
        </w:r>
      </w:hyperlink>
      <w:r>
        <w:rPr>
          <w:rFonts w:ascii="Times New Roman" w:eastAsia="Times New Roman" w:hAnsi="Times New Roman" w:cs="Times New Roman"/>
        </w:rPr>
        <w:t xml:space="preserve">, </w:t>
      </w:r>
      <w:hyperlink r:id="rId15" w:history="1">
        <w:r>
          <w:rPr>
            <w:rFonts w:ascii="Times New Roman" w:eastAsia="Times New Roman" w:hAnsi="Times New Roman" w:cs="Times New Roman"/>
            <w:color w:val="0000EE"/>
            <w:u w:val="single" w:color="0000EE"/>
          </w:rPr>
          <w:t>частью 3 статьи 12.27</w:t>
        </w:r>
      </w:hyperlink>
      <w:r>
        <w:rPr>
          <w:rFonts w:ascii="Times New Roman" w:eastAsia="Times New Roman" w:hAnsi="Times New Roman" w:cs="Times New Roman"/>
        </w:rPr>
        <w:t xml:space="preserve"> настоящего Кодекса, </w:t>
      </w:r>
      <w:r>
        <w:rPr>
          <w:rFonts w:ascii="Times New Roman" w:eastAsia="Times New Roman" w:hAnsi="Times New Roman" w:cs="Times New Roman"/>
          <w:b/>
          <w:bCs/>
        </w:rPr>
        <w:t>не позднее двадцати дней</w:t>
      </w:r>
      <w:r>
        <w:rPr>
          <w:rFonts w:ascii="Times New Roman" w:eastAsia="Times New Roman" w:hAnsi="Times New Roman" w:cs="Times New Roman"/>
        </w:rPr>
        <w:t xml:space="preserve"> </w:t>
      </w:r>
      <w:r>
        <w:rPr>
          <w:rFonts w:ascii="Times New Roman" w:eastAsia="Times New Roman" w:hAnsi="Times New Roman" w:cs="Times New Roman"/>
          <w:b/>
          <w:bCs/>
        </w:rPr>
        <w:t>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Pr>
          <w:rFonts w:ascii="Times New Roman" w:eastAsia="Times New Roman" w:hAnsi="Times New Roman" w:cs="Times New Roman"/>
        </w:rPr>
        <w:t xml:space="preserve">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Pr>
            <w:rFonts w:ascii="Times New Roman" w:eastAsia="Times New Roman" w:hAnsi="Times New Roman" w:cs="Times New Roman"/>
            <w:color w:val="0000EE"/>
            <w:u w:val="single" w:color="0000EE"/>
          </w:rPr>
          <w:t>главой 30</w:t>
        </w:r>
      </w:hyperlink>
      <w:r>
        <w:rPr>
          <w:rFonts w:ascii="Times New Roman" w:eastAsia="Times New Roman" w:hAnsi="Times New Roman" w:cs="Times New Roman"/>
        </w:rPr>
        <w:t xml:space="preserve"> настоящего Кодекса. В случае, если исполнение постановления о назначении административного штрафа было </w:t>
      </w:r>
      <w:hyperlink r:id="rId17" w:history="1">
        <w:r>
          <w:rPr>
            <w:rFonts w:ascii="Times New Roman" w:eastAsia="Times New Roman" w:hAnsi="Times New Roman" w:cs="Times New Roman"/>
            <w:color w:val="0000EE"/>
            <w:u w:val="single" w:color="0000EE"/>
          </w:rPr>
          <w:t>отсрочено либо рассрочено</w:t>
        </w:r>
      </w:hyperlink>
      <w:r>
        <w:rPr>
          <w:rFonts w:ascii="Times New Roman" w:eastAsia="Times New Roman" w:hAnsi="Times New Roman" w:cs="Times New Roman"/>
        </w:rPr>
        <w:t xml:space="preserve">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3 ст. 32.2 КоАП РФ </w:t>
      </w:r>
      <w:r>
        <w:rPr>
          <w:rFonts w:ascii="Times New Roman" w:eastAsia="Times New Roman" w:hAnsi="Times New Roman" w:cs="Times New Roman"/>
          <w:b/>
          <w:bCs/>
        </w:rPr>
        <w:t>сумма административного штрафа вносится или перечисляется лицом, привлеченным к административной ответственности</w:t>
      </w:r>
      <w:r>
        <w:rPr>
          <w:rFonts w:ascii="Times New Roman" w:eastAsia="Times New Roman" w:hAnsi="Times New Roman" w:cs="Times New Roman"/>
        </w:rPr>
        <w:t>,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jc w:val="both"/>
      </w:pPr>
    </w:p>
    <w:p>
      <w:pPr>
        <w:spacing w:before="0" w:after="0"/>
        <w:ind w:firstLine="708"/>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8">
    <w:name w:val="cat-UserDefined grp-33 rplc-8"/>
    <w:basedOn w:val="DefaultParagraphFont"/>
  </w:style>
  <w:style w:type="character" w:customStyle="1" w:styleId="cat-UserDefinedgrp-34rplc-15">
    <w:name w:val="cat-UserDefined grp-34 rplc-15"/>
    <w:basedOn w:val="DefaultParagraphFont"/>
  </w:style>
  <w:style w:type="character" w:customStyle="1" w:styleId="cat-UserDefinedgrp-35rplc-18">
    <w:name w:val="cat-UserDefined grp-35 rplc-18"/>
    <w:basedOn w:val="DefaultParagraphFont"/>
  </w:style>
  <w:style w:type="character" w:customStyle="1" w:styleId="cat-UserDefinedgrp-34rplc-28">
    <w:name w:val="cat-UserDefined grp-34 rplc-28"/>
    <w:basedOn w:val="DefaultParagraphFont"/>
  </w:style>
  <w:style w:type="character" w:customStyle="1" w:styleId="cat-UserDefinedgrp-36rplc-32">
    <w:name w:val="cat-UserDefined grp-36 rplc-32"/>
    <w:basedOn w:val="DefaultParagraphFont"/>
  </w:style>
  <w:style w:type="character" w:customStyle="1" w:styleId="cat-UserDefinedgrp-37rplc-39">
    <w:name w:val="cat-UserDefined grp-37 rplc-39"/>
    <w:basedOn w:val="DefaultParagraphFont"/>
  </w:style>
  <w:style w:type="character" w:customStyle="1" w:styleId="cat-UserDefinedgrp-38rplc-42">
    <w:name w:val="cat-UserDefined grp-38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66E3F3B237EE3EF50EE53DB683C2C145DD4A399A85B55E46029BB037638D1E85DFA33E74F57AA161C70D0EE329FBF0F98CFA692FF4Do6kFG" TargetMode="External" /><Relationship Id="rId11" Type="http://schemas.openxmlformats.org/officeDocument/2006/relationships/hyperlink" Target="consultantplus://offline/ref=166E3F3B237EE3EF50EE53DB683C2C145DD4A399A85B55E46029BB037638D1E85DFA33E0455DA7161C70D0EE329FBF0F98CFA692FF4Do6kFG" TargetMode="External" /><Relationship Id="rId12" Type="http://schemas.openxmlformats.org/officeDocument/2006/relationships/hyperlink" Target="consultantplus://offline/ref=166E3F3B237EE3EF50EE53DB683C2C145DD4A399A85B55E46029BB037638D1E85DFA33E0455AAF161C70D0EE329FBF0F98CFA692FF4Do6kFG" TargetMode="External" /><Relationship Id="rId13" Type="http://schemas.openxmlformats.org/officeDocument/2006/relationships/hyperlink" Target="consultantplus://offline/ref=166E3F3B237EE3EF50EE53DB683C2C145DD4A399A85B55E46029BB037638D1E85DFA33E64D5EA5491965C1B63D9EA2119CD5BA90FDo4kFG" TargetMode="External" /><Relationship Id="rId14" Type="http://schemas.openxmlformats.org/officeDocument/2006/relationships/hyperlink" Target="consultantplus://offline/ref=166E3F3B237EE3EF50EE53DB683C2C145DD4A399A85B55E46029BB037638D1E85DFA33E74E5FA7161C70D0EE329FBF0F98CFA692FF4Do6kFG" TargetMode="External" /><Relationship Id="rId15" Type="http://schemas.openxmlformats.org/officeDocument/2006/relationships/hyperlink" Target="consultantplus://offline/ref=166E3F3B237EE3EF50EE53DB683C2C145DD4A399A85B55E46029BB037638D1E85DFA33E1485DA8161C70D0EE329FBF0F98CFA692FF4Do6kFG" TargetMode="External" /><Relationship Id="rId16" Type="http://schemas.openxmlformats.org/officeDocument/2006/relationships/hyperlink" Target="consultantplus://offline/ref=166E3F3B237EE3EF50EE53DB683C2C145DD4A399A85B55E46029BB037638D1E85DFA33E24D5CA61C402AC0EA7BC8B1139BD5B894E14D6F88o9k0G" TargetMode="External" /><Relationship Id="rId17" Type="http://schemas.openxmlformats.org/officeDocument/2006/relationships/hyperlink" Target="consultantplus://offline/ref=166E3F3B237EE3EF50EE53DB683C2C145DD4A399A85B55E46029BB037638D1E85DFA33E24D5CA71D4C2AC0EA7BC8B1139BD5B894E14D6F88o9k0G"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hyperlink" Target="consultantplus://offline/ref=166E3F3B237EE3EF50EE53DB683C2C145DD4A399A85B55E46029BB037638D1E85DFA33E24D5EA71C4D2AC0EA7BC8B1139BD5B894E14D6F88o9k0G" TargetMode="External" /><Relationship Id="rId6" Type="http://schemas.openxmlformats.org/officeDocument/2006/relationships/hyperlink" Target="consultantplus://offline/ref=166E3F3B237EE3EF50EE53DB683C2C145DD4A399A85B55E46029BB037638D1E85DFA33E74F5BAB161C70D0EE329FBF0F98CFA692FF4Do6kFG" TargetMode="External" /><Relationship Id="rId7" Type="http://schemas.openxmlformats.org/officeDocument/2006/relationships/hyperlink" Target="consultantplus://offline/ref=166E3F3B237EE3EF50EE53DB683C2C145DD4A399A85B55E46029BB037638D1E85DFA33E74F59AE161C70D0EE329FBF0F98CFA692FF4Do6kFG" TargetMode="External" /><Relationship Id="rId8" Type="http://schemas.openxmlformats.org/officeDocument/2006/relationships/hyperlink" Target="consultantplus://offline/ref=166E3F3B237EE3EF50EE53DB683C2C145DD4A399A85B55E46029BB037638D1E85DFA33E74F56AB161C70D0EE329FBF0F98CFA692FF4Do6kFG" TargetMode="External" /><Relationship Id="rId9" Type="http://schemas.openxmlformats.org/officeDocument/2006/relationships/hyperlink" Target="consultantplus://offline/ref=166E3F3B237EE3EF50EE53DB683C2C145DD4A399A85B55E46029BB037638D1E85DFA33E74F56A9161C70D0EE329FBF0F98CFA692FF4Do6kF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