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Исполняющий обязанности мирового судьи судебного участка №55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«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 детского и юношеского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Левакиной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долина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-332293531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Левакина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центр детского и юношеского творчества» Красногвардейского района Республики Кры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 декларацию (расчет) по налогу на прибыль за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2019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Предельный срок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по налогу на прибыль за 1 квартал 2019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законодательству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29.04.2019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14.10.2019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</w:t>
      </w:r>
      <w:r>
        <w:rPr>
          <w:rFonts w:ascii="Times New Roman" w:eastAsia="Times New Roman" w:hAnsi="Times New Roman" w:cs="Times New Roman"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Левакина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Левакин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также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91051928119703100002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выписки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приеме налоговой декларац</w:t>
      </w:r>
      <w:r>
        <w:rPr>
          <w:rFonts w:ascii="Times New Roman" w:eastAsia="Times New Roman" w:hAnsi="Times New Roman" w:cs="Times New Roman"/>
          <w:sz w:val="28"/>
          <w:szCs w:val="28"/>
        </w:rPr>
        <w:t>ии (расчета)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центр детского и юношеского творчества»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Левакин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ч.1 ст.15.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центр детского и юношеского творчества»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Левакин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центр детского и юношеского творчества»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Левакин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ч.1 ст.15.6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или смягчающих административную ответственность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центр детского и юношеского творчества»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Левакин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центр детского и юношеского творчества»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Левакин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КБК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910501001,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04351001, УИН (код в поле 22) «0».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-332293531grp-28rplc-12">
    <w:name w:val="cat-UserDefined-332293531 grp-28 rplc-12"/>
    <w:basedOn w:val="DefaultParagraphFont"/>
  </w:style>
  <w:style w:type="character" w:customStyle="1" w:styleId="cat-ExternalSystemDefinedgrp-27rplc-42">
    <w:name w:val="cat-ExternalSystemDefined grp-27 rplc-42"/>
    <w:basedOn w:val="DefaultParagraphFont"/>
  </w:style>
  <w:style w:type="character" w:customStyle="1" w:styleId="cat-PassportDatagrp-22rplc-43">
    <w:name w:val="cat-PassportData grp-2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