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289</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w:t>
      </w:r>
      <w:r>
        <w:rPr>
          <w:rFonts w:ascii="Times New Roman" w:eastAsia="Times New Roman" w:hAnsi="Times New Roman" w:cs="Times New Roman"/>
        </w:rPr>
        <w:t>6</w:t>
      </w:r>
      <w:r>
        <w:rPr>
          <w:rFonts w:ascii="Times New Roman" w:eastAsia="Times New Roman" w:hAnsi="Times New Roman" w:cs="Times New Roman"/>
        </w:rPr>
        <w:t>-01-202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001502-26</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rPr>
          <w:sz w:val="24"/>
          <w:szCs w:val="24"/>
        </w:rPr>
      </w:pP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rPr>
        <w:t>июля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ind w:firstLine="709"/>
        <w:jc w:val="both"/>
      </w:pPr>
      <w:r>
        <w:rPr>
          <w:rFonts w:ascii="Times New Roman" w:eastAsia="Times New Roman" w:hAnsi="Times New Roman" w:cs="Times New Roman"/>
        </w:rPr>
        <w:t>М</w:t>
      </w:r>
      <w:r>
        <w:rPr>
          <w:rFonts w:ascii="Times New Roman" w:eastAsia="Times New Roman" w:hAnsi="Times New Roman" w:cs="Times New Roman"/>
        </w:rPr>
        <w:t>ир</w:t>
      </w:r>
      <w:r>
        <w:rPr>
          <w:rFonts w:ascii="Times New Roman" w:eastAsia="Times New Roman" w:hAnsi="Times New Roman" w:cs="Times New Roman"/>
        </w:rPr>
        <w:t>овой судья судебного участка №55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Ю.Г. Белова</w:t>
      </w:r>
      <w:r>
        <w:rPr>
          <w:rFonts w:ascii="Times New Roman" w:eastAsia="Times New Roman" w:hAnsi="Times New Roman" w:cs="Times New Roman"/>
        </w:rPr>
        <w:t xml:space="preserve">, рассмотрев материалы об административном правонарушении </w:t>
      </w:r>
      <w:r>
        <w:rPr>
          <w:rFonts w:ascii="Times New Roman" w:eastAsia="Times New Roman" w:hAnsi="Times New Roman" w:cs="Times New Roman"/>
        </w:rPr>
        <w:t xml:space="preserve">по ч. 1 ст. 6.9 КоАП РФ </w:t>
      </w:r>
      <w:r>
        <w:rPr>
          <w:rFonts w:ascii="Times New Roman" w:eastAsia="Times New Roman" w:hAnsi="Times New Roman" w:cs="Times New Roman"/>
        </w:rPr>
        <w:t>в отношении:</w:t>
      </w:r>
    </w:p>
    <w:p>
      <w:pPr>
        <w:spacing w:before="0" w:after="0"/>
        <w:ind w:firstLine="709"/>
        <w:jc w:val="both"/>
      </w:pPr>
      <w:r>
        <w:rPr>
          <w:rFonts w:ascii="Times New Roman" w:eastAsia="Times New Roman" w:hAnsi="Times New Roman" w:cs="Times New Roman"/>
          <w:b/>
          <w:bCs/>
        </w:rPr>
        <w:t>Старикова Никиты Александровича</w:t>
      </w:r>
      <w:r>
        <w:rPr>
          <w:rFonts w:ascii="Times New Roman" w:eastAsia="Times New Roman" w:hAnsi="Times New Roman" w:cs="Times New Roman"/>
          <w:b/>
          <w:bCs/>
        </w:rPr>
        <w:t xml:space="preserve">, </w:t>
      </w:r>
      <w:r>
        <w:rPr>
          <w:rStyle w:val="cat-UserDefinedgrp-34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jc w:val="both"/>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07</w:t>
      </w:r>
      <w:r>
        <w:rPr>
          <w:rFonts w:ascii="Times New Roman" w:eastAsia="Times New Roman" w:hAnsi="Times New Roman" w:cs="Times New Roman"/>
        </w:rPr>
        <w:t>.0</w:t>
      </w:r>
      <w:r>
        <w:rPr>
          <w:rFonts w:ascii="Times New Roman" w:eastAsia="Times New Roman" w:hAnsi="Times New Roman" w:cs="Times New Roman"/>
        </w:rPr>
        <w:t>6</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в </w:t>
      </w:r>
      <w:r>
        <w:rPr>
          <w:rFonts w:ascii="Times New Roman" w:eastAsia="Times New Roman" w:hAnsi="Times New Roman" w:cs="Times New Roman"/>
        </w:rPr>
        <w:t>1</w:t>
      </w:r>
      <w:r>
        <w:rPr>
          <w:rFonts w:ascii="Times New Roman" w:eastAsia="Times New Roman" w:hAnsi="Times New Roman" w:cs="Times New Roman"/>
        </w:rPr>
        <w:t>4</w:t>
      </w:r>
      <w:r>
        <w:rPr>
          <w:rFonts w:ascii="Times New Roman" w:eastAsia="Times New Roman" w:hAnsi="Times New Roman" w:cs="Times New Roman"/>
        </w:rPr>
        <w:t xml:space="preserve"> часов </w:t>
      </w:r>
      <w:r>
        <w:rPr>
          <w:rFonts w:ascii="Times New Roman" w:eastAsia="Times New Roman" w:hAnsi="Times New Roman" w:cs="Times New Roman"/>
        </w:rPr>
        <w:t>51</w:t>
      </w:r>
      <w:r>
        <w:rPr>
          <w:rFonts w:ascii="Times New Roman" w:eastAsia="Times New Roman" w:hAnsi="Times New Roman" w:cs="Times New Roman"/>
        </w:rPr>
        <w:t xml:space="preserve"> минут</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Стариков Н.А</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аходясь по адресу</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5rplc-1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 в отношении которого имеются основания полагать, что он употребил наркотическое средство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каннабис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без назначения врача, то есть совершил административное правонарушение, предусмотренное ч. 1 ст. 6.9 КоАП РФ.</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ходе рассмотрения дела </w:t>
      </w:r>
      <w:r>
        <w:rPr>
          <w:rFonts w:ascii="Times New Roman" w:eastAsia="Times New Roman" w:hAnsi="Times New Roman" w:cs="Times New Roman"/>
        </w:rPr>
        <w:t>Старикова Н.А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вину в совершенном правонарушении признал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раскаялся</w:t>
      </w:r>
      <w:r>
        <w:rPr>
          <w:rFonts w:ascii="Times New Roman" w:eastAsia="Times New Roman" w:hAnsi="Times New Roman" w:cs="Times New Roman"/>
        </w:rPr>
        <w:t>.</w:t>
      </w:r>
      <w:r>
        <w:rPr>
          <w:rFonts w:ascii="Times New Roman" w:eastAsia="Times New Roman" w:hAnsi="Times New Roman" w:cs="Times New Roman"/>
        </w:rPr>
        <w:t xml:space="preserve"> Суду пояснил, что отказался пройти медицинское освидетельствование на состояние опьянения, так как действительно </w:t>
      </w:r>
      <w:r>
        <w:rPr>
          <w:rFonts w:ascii="Times New Roman" w:eastAsia="Times New Roman" w:hAnsi="Times New Roman" w:cs="Times New Roman"/>
        </w:rPr>
        <w:t>06.06.2022 примерно в 22:00 находясь по месту своего проживания</w:t>
      </w:r>
      <w:r>
        <w:rPr>
          <w:rFonts w:ascii="Times New Roman" w:eastAsia="Times New Roman" w:hAnsi="Times New Roman" w:cs="Times New Roman"/>
        </w:rPr>
        <w:t xml:space="preserve">, употребил </w:t>
      </w:r>
      <w:r>
        <w:rPr>
          <w:rFonts w:ascii="Times New Roman" w:eastAsia="Times New Roman" w:hAnsi="Times New Roman" w:cs="Times New Roman"/>
        </w:rPr>
        <w:t xml:space="preserve">наркотическое средство – «каннабис» путем курения, </w:t>
      </w:r>
      <w:r>
        <w:rPr>
          <w:rFonts w:ascii="Times New Roman" w:eastAsia="Times New Roman" w:hAnsi="Times New Roman" w:cs="Times New Roman"/>
        </w:rPr>
        <w:t xml:space="preserve">употребил впервые – попробовал, </w:t>
      </w:r>
      <w:r>
        <w:rPr>
          <w:rFonts w:ascii="Times New Roman" w:eastAsia="Times New Roman" w:hAnsi="Times New Roman" w:cs="Times New Roman"/>
        </w:rPr>
        <w:t>в настоящее время сделал для себя выводы и больше не употребляет.</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Старикова Н.А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Старикова Н.А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содержится состав административного правонарушения, предусмотренного </w:t>
      </w:r>
      <w:r>
        <w:rPr>
          <w:rFonts w:ascii="Times New Roman" w:eastAsia="Times New Roman" w:hAnsi="Times New Roman" w:cs="Times New Roman"/>
        </w:rPr>
        <w:t xml:space="preserve">ч.1 ст. 6.9 </w:t>
      </w:r>
      <w:r>
        <w:rPr>
          <w:rFonts w:ascii="Times New Roman" w:eastAsia="Times New Roman" w:hAnsi="Times New Roman" w:cs="Times New Roman"/>
        </w:rPr>
        <w:t>КоАП РФ.</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Старикова Н.А</w:t>
      </w:r>
      <w:r>
        <w:rPr>
          <w:rFonts w:ascii="Times New Roman" w:eastAsia="Times New Roman" w:hAnsi="Times New Roman" w:cs="Times New Roman"/>
        </w:rPr>
        <w:t>.</w:t>
      </w:r>
      <w:r>
        <w:rPr>
          <w:rFonts w:ascii="Times New Roman" w:eastAsia="Times New Roman" w:hAnsi="Times New Roman" w:cs="Times New Roman"/>
        </w:rPr>
        <w:t xml:space="preserve">, подтверждается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 xml:space="preserve">серии 8201 </w:t>
      </w:r>
      <w:r>
        <w:rPr>
          <w:rFonts w:ascii="Times New Roman" w:eastAsia="Times New Roman" w:hAnsi="Times New Roman" w:cs="Times New Roman"/>
        </w:rPr>
        <w:t>№</w:t>
      </w:r>
      <w:r>
        <w:rPr>
          <w:rFonts w:ascii="Times New Roman" w:eastAsia="Times New Roman" w:hAnsi="Times New Roman" w:cs="Times New Roman"/>
        </w:rPr>
        <w:t xml:space="preserve">033193 </w:t>
      </w:r>
      <w:r>
        <w:rPr>
          <w:rFonts w:ascii="Times New Roman" w:eastAsia="Times New Roman" w:hAnsi="Times New Roman" w:cs="Times New Roman"/>
        </w:rPr>
        <w:t xml:space="preserve">от </w:t>
      </w:r>
      <w:r>
        <w:rPr>
          <w:rFonts w:ascii="Times New Roman" w:eastAsia="Times New Roman" w:hAnsi="Times New Roman" w:cs="Times New Roman"/>
        </w:rPr>
        <w:t>07</w:t>
      </w:r>
      <w:r>
        <w:rPr>
          <w:rFonts w:ascii="Times New Roman" w:eastAsia="Times New Roman" w:hAnsi="Times New Roman" w:cs="Times New Roman"/>
        </w:rPr>
        <w:t>.0</w:t>
      </w:r>
      <w:r>
        <w:rPr>
          <w:rFonts w:ascii="Times New Roman" w:eastAsia="Times New Roman" w:hAnsi="Times New Roman" w:cs="Times New Roman"/>
        </w:rPr>
        <w:t>6</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протоколом 82</w:t>
      </w:r>
      <w:r>
        <w:rPr>
          <w:rFonts w:ascii="Times New Roman" w:eastAsia="Times New Roman" w:hAnsi="Times New Roman" w:cs="Times New Roman"/>
        </w:rPr>
        <w:t>12</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0066</w:t>
      </w:r>
      <w:r>
        <w:rPr>
          <w:rFonts w:ascii="Times New Roman" w:eastAsia="Times New Roman" w:hAnsi="Times New Roman" w:cs="Times New Roman"/>
        </w:rPr>
        <w:t>13</w:t>
      </w:r>
      <w:r>
        <w:rPr>
          <w:rFonts w:ascii="Times New Roman" w:eastAsia="Times New Roman" w:hAnsi="Times New Roman" w:cs="Times New Roman"/>
        </w:rPr>
        <w:t xml:space="preserve"> о направлении на медицинское </w:t>
      </w:r>
      <w:r>
        <w:rPr>
          <w:rFonts w:ascii="Times New Roman" w:eastAsia="Times New Roman" w:hAnsi="Times New Roman" w:cs="Times New Roman"/>
        </w:rPr>
        <w:t xml:space="preserve">освидетельствование на состояние опьянения от </w:t>
      </w:r>
      <w:r>
        <w:rPr>
          <w:rFonts w:ascii="Times New Roman" w:eastAsia="Times New Roman" w:hAnsi="Times New Roman" w:cs="Times New Roman"/>
        </w:rPr>
        <w:t>07</w:t>
      </w:r>
      <w:r>
        <w:rPr>
          <w:rFonts w:ascii="Times New Roman" w:eastAsia="Times New Roman" w:hAnsi="Times New Roman" w:cs="Times New Roman"/>
        </w:rPr>
        <w:t>.0</w:t>
      </w:r>
      <w:r>
        <w:rPr>
          <w:rFonts w:ascii="Times New Roman" w:eastAsia="Times New Roman" w:hAnsi="Times New Roman" w:cs="Times New Roman"/>
        </w:rPr>
        <w:t>6</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w:t>
      </w:r>
      <w:r>
        <w:rPr>
          <w:rFonts w:ascii="Times New Roman" w:eastAsia="Times New Roman" w:hAnsi="Times New Roman" w:cs="Times New Roman"/>
        </w:rPr>
        <w:t xml:space="preserve">письменными </w:t>
      </w:r>
      <w:r>
        <w:rPr>
          <w:rFonts w:ascii="Times New Roman" w:eastAsia="Times New Roman" w:hAnsi="Times New Roman" w:cs="Times New Roman"/>
        </w:rPr>
        <w:t xml:space="preserve">объяснениями </w:t>
      </w:r>
      <w:r>
        <w:rPr>
          <w:rFonts w:ascii="Times New Roman" w:eastAsia="Times New Roman" w:hAnsi="Times New Roman" w:cs="Times New Roman"/>
        </w:rPr>
        <w:t>Старикова Н.А</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07</w:t>
      </w:r>
      <w:r>
        <w:rPr>
          <w:rFonts w:ascii="Times New Roman" w:eastAsia="Times New Roman" w:hAnsi="Times New Roman" w:cs="Times New Roman"/>
        </w:rPr>
        <w:t>.0</w:t>
      </w:r>
      <w:r>
        <w:rPr>
          <w:rFonts w:ascii="Times New Roman" w:eastAsia="Times New Roman" w:hAnsi="Times New Roman" w:cs="Times New Roman"/>
        </w:rPr>
        <w:t>6</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а также видеозаписью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widowControl w:val="0"/>
        <w:spacing w:before="0" w:after="0"/>
        <w:ind w:firstLine="709"/>
        <w:jc w:val="both"/>
      </w:pPr>
      <w:r>
        <w:rPr>
          <w:rFonts w:ascii="Times New Roman" w:eastAsia="Times New Roman" w:hAnsi="Times New Roman" w:cs="Times New Roman"/>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9"/>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Стариков</w:t>
      </w:r>
      <w:r>
        <w:rPr>
          <w:rFonts w:ascii="Times New Roman" w:eastAsia="Times New Roman" w:hAnsi="Times New Roman" w:cs="Times New Roman"/>
        </w:rPr>
        <w:t>ым</w:t>
      </w:r>
      <w:r>
        <w:rPr>
          <w:rFonts w:ascii="Times New Roman" w:eastAsia="Times New Roman" w:hAnsi="Times New Roman" w:cs="Times New Roman"/>
        </w:rPr>
        <w:t xml:space="preserve"> Н.А</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 предусмотренного ч.1 ст.6.9 КоАП РФ.</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Старикова Н.А</w:t>
      </w:r>
      <w:r>
        <w:rPr>
          <w:rFonts w:ascii="Times New Roman" w:eastAsia="Times New Roman" w:hAnsi="Times New Roman" w:cs="Times New Roman"/>
        </w:rPr>
        <w:t xml:space="preserve">. </w:t>
      </w:r>
      <w:r>
        <w:rPr>
          <w:rFonts w:ascii="Times New Roman" w:eastAsia="Times New Roman" w:hAnsi="Times New Roman" w:cs="Times New Roman"/>
        </w:rPr>
        <w:t xml:space="preserve">соответствует требованиям ст. 28.2 КоАП РФ. </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 xml:space="preserve">Оснований для прекращения производства по делу и освобождения привлекаемого лица от административной ответственности суд не усматривает.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Старикова Н.А</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ч. 1 ст. 6.9 КоАП РФ, </w:t>
      </w:r>
      <w:r>
        <w:rPr>
          <w:rFonts w:ascii="Times New Roman" w:eastAsia="Times New Roman" w:hAnsi="Times New Roman" w:cs="Times New Roman"/>
        </w:rPr>
        <w:t xml:space="preserve">как </w:t>
      </w:r>
      <w:r>
        <w:rPr>
          <w:rFonts w:ascii="Times New Roman" w:eastAsia="Times New Roman" w:hAnsi="Times New Roman" w:cs="Times New Roman"/>
        </w:rPr>
        <w:t xml:space="preserve">невыполнение законного требования уполномоченного должностного лица о прохождении </w:t>
      </w:r>
      <w:r>
        <w:rPr>
          <w:rFonts w:ascii="Times New Roman" w:eastAsia="Times New Roman" w:hAnsi="Times New Roman" w:cs="Times New Roman"/>
        </w:rPr>
        <w:t>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pPr>
        <w:spacing w:before="0" w:after="0"/>
        <w:ind w:firstLine="708"/>
        <w:jc w:val="both"/>
      </w:pPr>
      <w:r>
        <w:rPr>
          <w:rFonts w:ascii="Times New Roman" w:eastAsia="Times New Roman" w:hAnsi="Times New Roman" w:cs="Times New Roman"/>
        </w:rPr>
        <w:t>Обстоятельств</w:t>
      </w:r>
      <w:r>
        <w:rPr>
          <w:rFonts w:ascii="Times New Roman" w:eastAsia="Times New Roman" w:hAnsi="Times New Roman" w:cs="Times New Roman"/>
        </w:rPr>
        <w:t>ами</w:t>
      </w:r>
      <w:r>
        <w:rPr>
          <w:rFonts w:ascii="Times New Roman" w:eastAsia="Times New Roman" w:hAnsi="Times New Roman" w:cs="Times New Roman"/>
        </w:rPr>
        <w:t>, смягчающим</w:t>
      </w:r>
      <w:r>
        <w:rPr>
          <w:rFonts w:ascii="Times New Roman" w:eastAsia="Times New Roman" w:hAnsi="Times New Roman" w:cs="Times New Roman"/>
        </w:rPr>
        <w:t>и</w:t>
      </w:r>
      <w:r>
        <w:rPr>
          <w:rFonts w:ascii="Times New Roman" w:eastAsia="Times New Roman" w:hAnsi="Times New Roman" w:cs="Times New Roman"/>
        </w:rPr>
        <w:t xml:space="preserve"> административную ответственность </w:t>
      </w:r>
      <w:r>
        <w:rPr>
          <w:rFonts w:ascii="Times New Roman" w:eastAsia="Times New Roman" w:hAnsi="Times New Roman" w:cs="Times New Roman"/>
        </w:rPr>
        <w:t>Старикова Н.А</w:t>
      </w:r>
      <w:r>
        <w:rPr>
          <w:rFonts w:ascii="Times New Roman" w:eastAsia="Times New Roman" w:hAnsi="Times New Roman" w:cs="Times New Roman"/>
        </w:rPr>
        <w:t>.</w:t>
      </w:r>
      <w:r>
        <w:rPr>
          <w:rFonts w:ascii="Times New Roman" w:eastAsia="Times New Roman" w:hAnsi="Times New Roman" w:cs="Times New Roman"/>
        </w:rPr>
        <w:t xml:space="preserve">, в соответствии со ст. 4.2 КоАП РФ, мировой судья признает </w:t>
      </w:r>
      <w:r>
        <w:rPr>
          <w:rFonts w:ascii="Times New Roman" w:eastAsia="Times New Roman" w:hAnsi="Times New Roman" w:cs="Times New Roman"/>
        </w:rPr>
        <w:t>признание вины и раскаяние в содеянном.</w:t>
      </w:r>
      <w:r>
        <w:rPr>
          <w:rFonts w:ascii="Times New Roman" w:eastAsia="Times New Roman" w:hAnsi="Times New Roman" w:cs="Times New Roman"/>
        </w:rPr>
        <w:t xml:space="preserve"> </w:t>
      </w:r>
    </w:p>
    <w:p>
      <w:pPr>
        <w:spacing w:before="0" w:after="0" w:line="240" w:lineRule="atLeast"/>
        <w:ind w:firstLine="708"/>
        <w:jc w:val="both"/>
      </w:pPr>
      <w:r>
        <w:rPr>
          <w:rFonts w:ascii="Times New Roman" w:eastAsia="Times New Roman" w:hAnsi="Times New Roman" w:cs="Times New Roman"/>
        </w:rPr>
        <w:t xml:space="preserve">Обстоятельств, отягчающих ответственность </w:t>
      </w:r>
      <w:r>
        <w:rPr>
          <w:rFonts w:ascii="Times New Roman" w:eastAsia="Times New Roman" w:hAnsi="Times New Roman" w:cs="Times New Roman"/>
        </w:rPr>
        <w:t>Старикова Н.А</w:t>
      </w:r>
      <w:r>
        <w:rPr>
          <w:rFonts w:ascii="Times New Roman" w:eastAsia="Times New Roman" w:hAnsi="Times New Roman" w:cs="Times New Roman"/>
        </w:rPr>
        <w:t>.</w:t>
      </w:r>
      <w:r>
        <w:rPr>
          <w:rFonts w:ascii="Times New Roman" w:eastAsia="Times New Roman" w:hAnsi="Times New Roman" w:cs="Times New Roman"/>
        </w:rPr>
        <w:t>, судом не установлено.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 таких обстоятельствах суд признает </w:t>
      </w:r>
      <w:r>
        <w:rPr>
          <w:rFonts w:ascii="Times New Roman" w:eastAsia="Times New Roman" w:hAnsi="Times New Roman" w:cs="Times New Roman"/>
        </w:rPr>
        <w:t>Старикова Н.А</w:t>
      </w:r>
      <w:r>
        <w:rPr>
          <w:rFonts w:ascii="Times New Roman" w:eastAsia="Times New Roman" w:hAnsi="Times New Roman" w:cs="Times New Roman"/>
        </w:rPr>
        <w:t xml:space="preserve">. </w:t>
      </w:r>
      <w:r>
        <w:rPr>
          <w:rFonts w:ascii="Times New Roman" w:eastAsia="Times New Roman" w:hAnsi="Times New Roman" w:cs="Times New Roman"/>
        </w:rPr>
        <w:t>виновным в совершении административного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ч.1 ст.6.9 КоАП РФ.</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соответствии с ч.2 ст.4.1 КоАП РФ, учитывая характер совершенного административного правонарушения, личность виновного, </w:t>
      </w:r>
      <w:r>
        <w:rPr>
          <w:rFonts w:ascii="Times New Roman" w:eastAsia="Times New Roman" w:hAnsi="Times New Roman" w:cs="Times New Roman"/>
        </w:rPr>
        <w:t>смягчающ</w:t>
      </w:r>
      <w:r>
        <w:rPr>
          <w:rFonts w:ascii="Times New Roman" w:eastAsia="Times New Roman" w:hAnsi="Times New Roman" w:cs="Times New Roman"/>
        </w:rPr>
        <w:t>и</w:t>
      </w:r>
      <w:r>
        <w:rPr>
          <w:rFonts w:ascii="Times New Roman" w:eastAsia="Times New Roman" w:hAnsi="Times New Roman" w:cs="Times New Roman"/>
        </w:rPr>
        <w:t>е административную ответственность обстоятельств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отсутствие обстоятельств, которые отягчают административную ответственность </w:t>
      </w:r>
      <w:r>
        <w:rPr>
          <w:rFonts w:ascii="Times New Roman" w:eastAsia="Times New Roman" w:hAnsi="Times New Roman" w:cs="Times New Roman"/>
        </w:rPr>
        <w:t>Старикова Н.А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 совершенное правонарушение, судья считает необходимым подвергнуть административному наказанию в пределах санкции ч. 1 ст. 6.9 КоАП РФ в виде штрафа в размере 4000,00 руб.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40" w:lineRule="atLeast"/>
        <w:ind w:firstLine="709"/>
        <w:jc w:val="both"/>
      </w:pPr>
      <w:r>
        <w:rPr>
          <w:rFonts w:ascii="Times New Roman" w:eastAsia="Times New Roman" w:hAnsi="Times New Roman" w:cs="Times New Roman"/>
        </w:rPr>
        <w:t>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pPr>
      <w:r>
        <w:rPr>
          <w:rFonts w:ascii="Times New Roman" w:eastAsia="Times New Roman" w:hAnsi="Times New Roman" w:cs="Times New Roman"/>
        </w:rPr>
        <w:t>Руководствуясь ст.</w:t>
      </w:r>
      <w:r>
        <w:rPr>
          <w:rFonts w:ascii="Times New Roman" w:eastAsia="Times New Roman" w:hAnsi="Times New Roman" w:cs="Times New Roman"/>
        </w:rPr>
        <w:t xml:space="preserve"> </w:t>
      </w:r>
      <w:r>
        <w:rPr>
          <w:rFonts w:ascii="Times New Roman" w:eastAsia="Times New Roman" w:hAnsi="Times New Roman" w:cs="Times New Roman"/>
        </w:rPr>
        <w:t xml:space="preserve">ст. 6.9, 29.9, 29.10 КоАП РФ, судья </w:t>
      </w:r>
    </w:p>
    <w:p>
      <w:pPr>
        <w:spacing w:before="0" w:after="0"/>
        <w:ind w:firstLine="709"/>
        <w:jc w:val="both"/>
      </w:pP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p>
    <w:p>
      <w:pPr>
        <w:spacing w:before="0" w:after="0"/>
        <w:ind w:firstLine="709"/>
        <w:jc w:val="both"/>
      </w:pPr>
      <w:r>
        <w:rPr>
          <w:rFonts w:ascii="Times New Roman" w:eastAsia="Times New Roman" w:hAnsi="Times New Roman" w:cs="Times New Roman"/>
          <w:b/>
          <w:bCs/>
        </w:rPr>
        <w:t>Старикова Никит</w:t>
      </w:r>
      <w:r>
        <w:rPr>
          <w:rFonts w:ascii="Times New Roman" w:eastAsia="Times New Roman" w:hAnsi="Times New Roman" w:cs="Times New Roman"/>
          <w:b/>
          <w:bCs/>
        </w:rPr>
        <w:t>у</w:t>
      </w:r>
      <w:r>
        <w:rPr>
          <w:rFonts w:ascii="Times New Roman" w:eastAsia="Times New Roman" w:hAnsi="Times New Roman" w:cs="Times New Roman"/>
          <w:b/>
          <w:bCs/>
        </w:rPr>
        <w:t xml:space="preserve"> Александровича, </w:t>
      </w:r>
      <w:r>
        <w:rPr>
          <w:rStyle w:val="cat-UserDefinedgrp-36rplc-38"/>
          <w:rFonts w:ascii="Times New Roman" w:eastAsia="Times New Roman" w:hAnsi="Times New Roman" w:cs="Times New Roman"/>
        </w:rPr>
        <w:t>дата рождения</w:t>
      </w:r>
      <w:r>
        <w:rPr>
          <w:rFonts w:ascii="Times New Roman" w:eastAsia="Times New Roman" w:hAnsi="Times New Roman" w:cs="Times New Roman"/>
        </w:rPr>
        <w:t xml:space="preserve"> признать виновным в совершении административного правонарушени</w:t>
      </w:r>
      <w:r>
        <w:rPr>
          <w:rFonts w:ascii="Times New Roman" w:eastAsia="Times New Roman" w:hAnsi="Times New Roman" w:cs="Times New Roman"/>
        </w:rPr>
        <w:t>я, предусмотренного ч. 1 ст. 6.9</w:t>
      </w:r>
      <w:r>
        <w:rPr>
          <w:rFonts w:ascii="Times New Roman" w:eastAsia="Times New Roman" w:hAnsi="Times New Roman" w:cs="Times New Roman"/>
        </w:rPr>
        <w:t xml:space="preserve"> КоАП РФ и подвергнуть административному наказанию в виде наложения административного штрафа в размере 4000 (четыре тысячи) рублей.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Style w:val="cat-UserDefinedgrp-37rplc-40"/>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соответствии с ч.2 п.2.1. ст.4.1 КоАП РФ возложить на </w:t>
      </w:r>
      <w:r>
        <w:rPr>
          <w:rFonts w:ascii="Times New Roman" w:eastAsia="Times New Roman" w:hAnsi="Times New Roman" w:cs="Times New Roman"/>
          <w:b/>
          <w:bCs/>
        </w:rPr>
        <w:t>Старикова Никиту Александровича</w:t>
      </w:r>
      <w:r>
        <w:rPr>
          <w:rFonts w:ascii="Times New Roman" w:eastAsia="Times New Roman" w:hAnsi="Times New Roman" w:cs="Times New Roman"/>
        </w:rPr>
        <w:t xml:space="preserve"> обязанность пройти диагностику в связи с потреблением наркотических </w:t>
      </w:r>
      <w:r>
        <w:rPr>
          <w:rFonts w:ascii="Times New Roman" w:eastAsia="Times New Roman" w:hAnsi="Times New Roman" w:cs="Times New Roman"/>
        </w:rPr>
        <w:t xml:space="preserve">средств </w:t>
      </w:r>
      <w:r>
        <w:rPr>
          <w:rFonts w:ascii="Times New Roman" w:eastAsia="Times New Roman" w:hAnsi="Times New Roman" w:cs="Times New Roman"/>
          <w:b/>
          <w:bCs/>
        </w:rPr>
        <w:t>не позднее двух месяцев</w:t>
      </w:r>
      <w:r>
        <w:rPr>
          <w:rFonts w:ascii="Times New Roman" w:eastAsia="Times New Roman" w:hAnsi="Times New Roman" w:cs="Times New Roman"/>
        </w:rPr>
        <w:t xml:space="preserve"> со дня вступления постановления о наложении административного штрафа в законную силу.</w:t>
      </w:r>
    </w:p>
    <w:p>
      <w:pPr>
        <w:spacing w:before="0" w:after="0"/>
        <w:ind w:firstLine="709"/>
        <w:jc w:val="both"/>
      </w:pPr>
      <w:r>
        <w:rPr>
          <w:rFonts w:ascii="Times New Roman" w:eastAsia="Times New Roman" w:hAnsi="Times New Roman" w:cs="Times New Roman"/>
        </w:rPr>
        <w:t xml:space="preserve">Диагностика, в связи с потреблением наркотических средств проводятся в </w:t>
      </w:r>
      <w:r>
        <w:rPr>
          <w:rFonts w:ascii="Times New Roman" w:eastAsia="Times New Roman" w:hAnsi="Times New Roman" w:cs="Times New Roman"/>
          <w:b/>
          <w:bCs/>
        </w:rPr>
        <w:t>ГБУЗ РК «Крымский научно-практический центр наркологии», расположенный по адресу: г. Симферополь, ул. Февральская, 13.</w:t>
      </w:r>
    </w:p>
    <w:p>
      <w:pPr>
        <w:spacing w:before="0" w:after="0"/>
        <w:ind w:firstLine="709"/>
        <w:jc w:val="both"/>
      </w:pPr>
      <w:r>
        <w:rPr>
          <w:rFonts w:ascii="Times New Roman" w:eastAsia="Times New Roman" w:hAnsi="Times New Roman" w:cs="Times New Roman"/>
        </w:rPr>
        <w:t xml:space="preserve">Разъяснить, что невыполнение прохождения диагностики лицом, на которое судьей возложена обязанность пройти диагностику в связи с потреблением наркотических средств, влечет административную ответственность, предусмотренную ст. 6.9.1 КоАП РФ. </w:t>
      </w:r>
    </w:p>
    <w:p>
      <w:pPr>
        <w:spacing w:before="0" w:after="0"/>
        <w:ind w:firstLine="709"/>
        <w:jc w:val="both"/>
      </w:pPr>
      <w:r>
        <w:rPr>
          <w:rFonts w:ascii="Times New Roman" w:eastAsia="Times New Roman" w:hAnsi="Times New Roman" w:cs="Times New Roman"/>
        </w:rPr>
        <w:t>Квитанцию об оплате штрафа предоставить в судебный участок № 55 Красногвардейского судебного района Республики Крым.</w:t>
      </w:r>
    </w:p>
    <w:p>
      <w:pPr>
        <w:spacing w:before="0" w:after="0"/>
        <w:ind w:firstLine="709"/>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9"/>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копии постановления</w:t>
      </w:r>
    </w:p>
    <w:p>
      <w:pPr>
        <w:spacing w:before="0" w:after="0"/>
        <w:ind w:firstLine="709"/>
        <w:jc w:val="both"/>
      </w:pPr>
    </w:p>
    <w:p>
      <w:pPr>
        <w:spacing w:before="0" w:after="0"/>
        <w:ind w:firstLine="709"/>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Ю.Г. Белова </w:t>
      </w:r>
    </w:p>
    <w:p>
      <w:pPr>
        <w:spacing w:before="0" w:after="0"/>
        <w:ind w:firstLine="709"/>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8">
    <w:name w:val="cat-UserDefined grp-34 rplc-8"/>
    <w:basedOn w:val="DefaultParagraphFont"/>
  </w:style>
  <w:style w:type="character" w:customStyle="1" w:styleId="cat-UserDefinedgrp-35rplc-17">
    <w:name w:val="cat-UserDefined grp-35 rplc-17"/>
    <w:basedOn w:val="DefaultParagraphFont"/>
  </w:style>
  <w:style w:type="character" w:customStyle="1" w:styleId="cat-UserDefinedgrp-36rplc-38">
    <w:name w:val="cat-UserDefined grp-36 rplc-38"/>
    <w:basedOn w:val="DefaultParagraphFont"/>
  </w:style>
  <w:style w:type="character" w:customStyle="1" w:styleId="cat-UserDefinedgrp-37rplc-40">
    <w:name w:val="cat-UserDefined grp-37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