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0055-01-2019-001100-73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судебного участка №55 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ч.1 ст.12.26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Лукина Дмитрия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Лукин Д.В</w:t>
      </w:r>
      <w:r>
        <w:rPr>
          <w:b w:val="0"/>
          <w:bCs w:val="0"/>
          <w:i w:val="0"/>
          <w:sz w:val="28"/>
          <w:szCs w:val="28"/>
        </w:rPr>
        <w:t xml:space="preserve">., </w:t>
      </w:r>
      <w:r>
        <w:rPr>
          <w:b w:val="0"/>
          <w:bCs w:val="0"/>
          <w:i w:val="0"/>
          <w:sz w:val="28"/>
          <w:szCs w:val="28"/>
        </w:rPr>
        <w:t>0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 xml:space="preserve"> ноября</w:t>
      </w:r>
      <w:r>
        <w:rPr>
          <w:b w:val="0"/>
          <w:bCs w:val="0"/>
          <w:i w:val="0"/>
          <w:sz w:val="28"/>
          <w:szCs w:val="28"/>
        </w:rPr>
        <w:t xml:space="preserve"> 2019 года в 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 xml:space="preserve"> часов </w:t>
      </w:r>
      <w:r>
        <w:rPr>
          <w:b w:val="0"/>
          <w:bCs w:val="0"/>
          <w:i w:val="0"/>
          <w:sz w:val="28"/>
          <w:szCs w:val="28"/>
        </w:rPr>
        <w:t>45</w:t>
      </w:r>
      <w:r>
        <w:rPr>
          <w:b w:val="0"/>
          <w:bCs w:val="0"/>
          <w:i w:val="0"/>
          <w:sz w:val="28"/>
          <w:szCs w:val="28"/>
        </w:rPr>
        <w:t xml:space="preserve"> минут, управляя транспортным средством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Шевроле </w:t>
      </w:r>
      <w:r>
        <w:rPr>
          <w:b w:val="0"/>
          <w:bCs w:val="0"/>
          <w:i w:val="0"/>
          <w:sz w:val="28"/>
          <w:szCs w:val="28"/>
        </w:rPr>
        <w:t>Авео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rStyle w:val="cat-CarNumbergrp-22rplc-14"/>
          <w:b w:val="0"/>
          <w:bCs w:val="0"/>
          <w:i w:val="0"/>
          <w:sz w:val="28"/>
          <w:szCs w:val="28"/>
        </w:rPr>
        <w:t>регистрационный знак ТС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на автодороге </w:t>
      </w:r>
      <w:r>
        <w:rPr>
          <w:b w:val="0"/>
          <w:bCs w:val="0"/>
          <w:i w:val="0"/>
          <w:sz w:val="28"/>
          <w:szCs w:val="28"/>
        </w:rPr>
        <w:t>Г</w:t>
      </w:r>
      <w:r>
        <w:rPr>
          <w:b w:val="0"/>
          <w:bCs w:val="0"/>
          <w:i w:val="0"/>
          <w:sz w:val="28"/>
          <w:szCs w:val="28"/>
        </w:rPr>
        <w:t xml:space="preserve">раница с Украиной </w:t>
      </w:r>
      <w:r>
        <w:rPr>
          <w:b w:val="0"/>
          <w:bCs w:val="0"/>
          <w:i w:val="0"/>
          <w:sz w:val="28"/>
          <w:szCs w:val="28"/>
        </w:rPr>
        <w:t>–С</w:t>
      </w:r>
      <w:r>
        <w:rPr>
          <w:b w:val="0"/>
          <w:bCs w:val="0"/>
          <w:i w:val="0"/>
          <w:sz w:val="28"/>
          <w:szCs w:val="28"/>
        </w:rPr>
        <w:t>имферополь-Алушта-Ялта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615 км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>с признаками опьянения ,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в нарушение п.2.3.2 </w:t>
      </w:r>
      <w:r>
        <w:rPr>
          <w:b w:val="0"/>
          <w:bCs w:val="0"/>
          <w:i w:val="0"/>
          <w:sz w:val="28"/>
          <w:szCs w:val="28"/>
        </w:rPr>
        <w:t>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Лукин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звещался судом о месте и времени слушания дела по адресу, указанному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 11 декабря 2019 года в судебное заседание не явился, причины неявки суду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25 декабря 2019 года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телефонограммой, причины неявки суду не сообщил.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</w:t>
      </w:r>
      <w:r>
        <w:rPr>
          <w:rFonts w:ascii="Times New Roman" w:eastAsia="Times New Roman" w:hAnsi="Times New Roman" w:cs="Times New Roman"/>
          <w:sz w:val="28"/>
          <w:szCs w:val="28"/>
        </w:rPr>
        <w:t>Лукина Д.В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Как следует из протокола об административном правонарушении серии </w:t>
      </w:r>
      <w:r>
        <w:rPr>
          <w:b w:val="0"/>
          <w:bCs w:val="0"/>
          <w:i w:val="0"/>
          <w:sz w:val="28"/>
          <w:szCs w:val="28"/>
        </w:rPr>
        <w:t>82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АП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055746</w:t>
      </w:r>
      <w:r>
        <w:rPr>
          <w:b w:val="0"/>
          <w:bCs w:val="0"/>
          <w:i w:val="0"/>
          <w:sz w:val="28"/>
          <w:szCs w:val="28"/>
        </w:rPr>
        <w:t xml:space="preserve"> от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06</w:t>
      </w:r>
      <w:r>
        <w:rPr>
          <w:b w:val="0"/>
          <w:bCs w:val="0"/>
          <w:i w:val="0"/>
          <w:sz w:val="28"/>
          <w:szCs w:val="28"/>
        </w:rPr>
        <w:t>.11</w:t>
      </w:r>
      <w:r>
        <w:rPr>
          <w:b w:val="0"/>
          <w:bCs w:val="0"/>
          <w:i w:val="0"/>
          <w:sz w:val="28"/>
          <w:szCs w:val="28"/>
        </w:rPr>
        <w:t>.</w:t>
      </w:r>
      <w:r>
        <w:rPr>
          <w:b w:val="0"/>
          <w:bCs w:val="0"/>
          <w:i w:val="0"/>
          <w:sz w:val="28"/>
          <w:szCs w:val="28"/>
        </w:rPr>
        <w:t>2019</w:t>
      </w:r>
      <w:r>
        <w:rPr>
          <w:b w:val="0"/>
          <w:bCs w:val="0"/>
          <w:i w:val="0"/>
          <w:sz w:val="28"/>
          <w:szCs w:val="28"/>
        </w:rPr>
        <w:t xml:space="preserve"> г., </w:t>
      </w:r>
      <w:r>
        <w:rPr>
          <w:b w:val="0"/>
          <w:bCs w:val="0"/>
          <w:i w:val="0"/>
          <w:sz w:val="28"/>
          <w:szCs w:val="28"/>
        </w:rPr>
        <w:t>Лукин Д.В., 06 ноября 2019 года в 16 часов 45 минут, управляя транспортным средством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Шевроле </w:t>
      </w:r>
      <w:r>
        <w:rPr>
          <w:b w:val="0"/>
          <w:bCs w:val="0"/>
          <w:i w:val="0"/>
          <w:sz w:val="28"/>
          <w:szCs w:val="28"/>
        </w:rPr>
        <w:t>Авео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rStyle w:val="cat-CarNumbergrp-22rplc-25"/>
          <w:b w:val="0"/>
          <w:bCs w:val="0"/>
          <w:i w:val="0"/>
          <w:sz w:val="28"/>
          <w:szCs w:val="28"/>
        </w:rPr>
        <w:t>регистрационный знак ТС</w:t>
      </w:r>
      <w:r>
        <w:rPr>
          <w:b w:val="0"/>
          <w:bCs w:val="0"/>
          <w:i w:val="0"/>
          <w:sz w:val="28"/>
          <w:szCs w:val="28"/>
        </w:rPr>
        <w:t xml:space="preserve">, на автодороге Граница с Украиной </w:t>
      </w:r>
      <w:r>
        <w:rPr>
          <w:b w:val="0"/>
          <w:bCs w:val="0"/>
          <w:i w:val="0"/>
          <w:sz w:val="28"/>
          <w:szCs w:val="28"/>
        </w:rPr>
        <w:t>–С</w:t>
      </w:r>
      <w:r>
        <w:rPr>
          <w:b w:val="0"/>
          <w:bCs w:val="0"/>
          <w:i w:val="0"/>
          <w:sz w:val="28"/>
          <w:szCs w:val="28"/>
        </w:rPr>
        <w:t>имферополь-Алушта-Ялта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615 км, с признаками опьянения , в нарушение п.2.3.2 Правил дорожного движения не выполнил законного требования сотрудника полиции о </w:t>
      </w:r>
      <w:r>
        <w:rPr>
          <w:b w:val="0"/>
          <w:bCs w:val="0"/>
          <w:i w:val="0"/>
          <w:sz w:val="28"/>
          <w:szCs w:val="28"/>
        </w:rPr>
        <w:t>прохождении</w:t>
      </w:r>
      <w:r>
        <w:rPr>
          <w:b w:val="0"/>
          <w:bCs w:val="0"/>
          <w:i w:val="0"/>
          <w:sz w:val="28"/>
          <w:szCs w:val="28"/>
        </w:rPr>
        <w:t xml:space="preserve"> медицинского освидетельствования на состояние опьянения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Лукиным Д.В.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требования о прохождении медицинского освидетельствования на состояние опьянения подтвержден протоколом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 АП № 055746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06.11.2019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ОТ №011956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.2019 г.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АК № </w:t>
      </w:r>
      <w:r>
        <w:rPr>
          <w:rFonts w:ascii="Times New Roman" w:eastAsia="Times New Roman" w:hAnsi="Times New Roman" w:cs="Times New Roman"/>
          <w:sz w:val="28"/>
          <w:szCs w:val="28"/>
        </w:rPr>
        <w:t>578547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.11.2019 </w:t>
      </w:r>
      <w:r>
        <w:rPr>
          <w:rFonts w:ascii="Times New Roman" w:eastAsia="Times New Roman" w:hAnsi="Times New Roman" w:cs="Times New Roman"/>
          <w:sz w:val="28"/>
          <w:szCs w:val="28"/>
        </w:rPr>
        <w:t>года,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Лукина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опьянения: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78547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Лукиным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собственноручно написано, что он отказывается от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что также подтверждается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Лукина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Лукина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Лукина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имеется состав административного правонарушения, предусмотренный ч.1 ст.12.26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Лукина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Лукину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Лукина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Лукина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Лукина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Лукина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Лукина Д.В.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Лукина Дмитрия Валерьевича, </w:t>
      </w:r>
      <w:r>
        <w:rPr>
          <w:rStyle w:val="cat-ExternalSystemDefinedgrp-30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4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>
        <w:rPr>
          <w:rFonts w:ascii="Times New Roman" w:eastAsia="Times New Roman" w:hAnsi="Times New Roman" w:cs="Times New Roman"/>
          <w:sz w:val="28"/>
          <w:szCs w:val="28"/>
        </w:rPr>
        <w:t>), счет получателя платежа 40101810335100010001, БИК 043510001, КБК 18811630020016000140, ИНН 910</w:t>
      </w:r>
      <w:r>
        <w:rPr>
          <w:rFonts w:ascii="Times New Roman" w:eastAsia="Times New Roman" w:hAnsi="Times New Roman" w:cs="Times New Roman"/>
          <w:sz w:val="28"/>
          <w:szCs w:val="28"/>
        </w:rPr>
        <w:t>2003230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201001</w:t>
      </w:r>
      <w:r>
        <w:rPr>
          <w:rFonts w:ascii="Times New Roman" w:eastAsia="Times New Roman" w:hAnsi="Times New Roman" w:cs="Times New Roman"/>
          <w:sz w:val="28"/>
          <w:szCs w:val="28"/>
        </w:rPr>
        <w:t>, ОКТМО 35</w:t>
      </w:r>
      <w:r>
        <w:rPr>
          <w:rFonts w:ascii="Times New Roman" w:eastAsia="Times New Roman" w:hAnsi="Times New Roman" w:cs="Times New Roman"/>
          <w:sz w:val="28"/>
          <w:szCs w:val="28"/>
        </w:rPr>
        <w:t>701000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(идентификатор 1881049119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831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</w:t>
      </w:r>
      <w:r>
        <w:rPr>
          <w:rFonts w:ascii="Times New Roman" w:eastAsia="Times New Roman" w:hAnsi="Times New Roman" w:cs="Times New Roman"/>
          <w:sz w:val="28"/>
          <w:szCs w:val="28"/>
        </w:rPr>
        <w:t>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CarNumbergrp-22rplc-14">
    <w:name w:val="cat-CarNumber grp-22 rplc-14"/>
    <w:basedOn w:val="DefaultParagraphFont"/>
  </w:style>
  <w:style w:type="character" w:customStyle="1" w:styleId="cat-CarNumbergrp-22rplc-25">
    <w:name w:val="cat-CarNumber grp-22 rplc-25"/>
    <w:basedOn w:val="DefaultParagraphFont"/>
  </w:style>
  <w:style w:type="character" w:customStyle="1" w:styleId="cat-ExternalSystemDefinedgrp-30rplc-47">
    <w:name w:val="cat-ExternalSystemDefined grp-30 rplc-47"/>
    <w:basedOn w:val="DefaultParagraphFont"/>
  </w:style>
  <w:style w:type="character" w:customStyle="1" w:styleId="cat-PassportDatagrp-20rplc-48">
    <w:name w:val="cat-PassportData grp-2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