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-29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/201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0055-01-2019-001101-70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04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 ч.1 ст.8.37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Логвинец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Петра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7"/>
          <w:szCs w:val="27"/>
        </w:rPr>
        <w:t>холостого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пенсионера, зарегистрированного 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ч. 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8.37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4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ноября 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Логвинец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П.Н</w:t>
      </w:r>
      <w:r>
        <w:rPr>
          <w:rFonts w:ascii="Times New Roman" w:eastAsia="Times New Roman" w:hAnsi="Times New Roman" w:cs="Times New Roman"/>
          <w:sz w:val="27"/>
          <w:szCs w:val="27"/>
        </w:rPr>
        <w:t>. нарушил правила охоты, а именно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находился на территории охотничьих угодий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ООУ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Марьяновка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близи села </w:t>
      </w:r>
      <w:r>
        <w:rPr>
          <w:rFonts w:ascii="Times New Roman" w:eastAsia="Times New Roman" w:hAnsi="Times New Roman" w:cs="Times New Roman"/>
          <w:sz w:val="27"/>
          <w:szCs w:val="27"/>
        </w:rPr>
        <w:t>Марьяновка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без охотничьего билета единого Федерального образца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без соответствующего разрешения на добычу охотничьи</w:t>
      </w:r>
      <w:r>
        <w:rPr>
          <w:rFonts w:ascii="Times New Roman" w:eastAsia="Times New Roman" w:hAnsi="Times New Roman" w:cs="Times New Roman"/>
          <w:sz w:val="27"/>
          <w:szCs w:val="27"/>
        </w:rPr>
        <w:t>х ресурсов на данной территории, без разрешения на ношение и хранение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оружия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принадлежащим ему охотничьим ружьем ИЖ-27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9834554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калибра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12х70</w:t>
      </w:r>
      <w:r>
        <w:rPr>
          <w:rFonts w:ascii="Times New Roman" w:eastAsia="Times New Roman" w:hAnsi="Times New Roman" w:cs="Times New Roman"/>
          <w:sz w:val="27"/>
          <w:szCs w:val="27"/>
        </w:rPr>
        <w:t>, 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ст.14 ч.4, ст.20 ч.3,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ч.3, ст.29 ч.2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Федерального закона от 24.07.2009 N 209-ФЗ (ред. от 29.07.2017) "Об охоте и о сохранении охотничьих ресурсов и о внесении изменений в отдельные законодательные акты Российской Федерации", и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3, 3.1, 53.1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Правил охоты, утвержденных Приказом Минприроды России от 16.11.2010 N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512 (ред. от 06.08.2015) "Об утверждении Правил охоты" (Зарегистрировано в Минюсте России 04.02.2011 N 19704).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Логвинец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содеянном раскаялся. Пояснил,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 допущено по </w:t>
      </w:r>
      <w:r>
        <w:rPr>
          <w:rFonts w:ascii="Times New Roman" w:eastAsia="Times New Roman" w:hAnsi="Times New Roman" w:cs="Times New Roman"/>
          <w:sz w:val="27"/>
          <w:szCs w:val="27"/>
        </w:rPr>
        <w:t>невнимательности, все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разрешительные документы забыл в машине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Логвинец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П.Н</w:t>
      </w:r>
      <w:r>
        <w:rPr>
          <w:rFonts w:ascii="Times New Roman" w:eastAsia="Times New Roman" w:hAnsi="Times New Roman" w:cs="Times New Roman"/>
          <w:sz w:val="27"/>
          <w:szCs w:val="27"/>
        </w:rPr>
        <w:t>.,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1 статьи 8.37 Кодекса Российской Федерации об административных правонарушениях нарушение правил охоты, за исключением случаев, предусмотренных частями 1.2, 1.3 настоящей статьи,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должностных лиц - от двадцати тысяч до тридцати пяти тысяч рублей с конфискацией орудий охоты или без таковой.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пункту 5 статьи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охотой признается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2 статьи 57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названного Федерального закона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3 ст. 23 Закона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 53, 53.1 Правил охоты, при осуществлении охоты запрещается нахождение в охотничьих угодьях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расчехленным или заряженным или имеющим патроны (снаряды) в магазине охотничьим огнестрельным (пневматическим) оружием, за исключением случаев, указанных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59 настоящих Правил, а также отлова охотничьих животных в целях осуществления научно-исследовательской деятельности, образовательной деятельности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 ноября 2019 года в 09 часов 10 минут </w:t>
      </w:r>
      <w:r>
        <w:rPr>
          <w:rFonts w:ascii="Times New Roman" w:eastAsia="Times New Roman" w:hAnsi="Times New Roman" w:cs="Times New Roman"/>
          <w:sz w:val="27"/>
          <w:szCs w:val="27"/>
        </w:rPr>
        <w:t>Логвинец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нарушил правила охоты, а именно: находился на территории охотничьих угодий «ООУ </w:t>
      </w:r>
      <w:r>
        <w:rPr>
          <w:rFonts w:ascii="Times New Roman" w:eastAsia="Times New Roman" w:hAnsi="Times New Roman" w:cs="Times New Roman"/>
          <w:sz w:val="27"/>
          <w:szCs w:val="27"/>
        </w:rPr>
        <w:t>Марьяновка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в близи села </w:t>
      </w:r>
      <w:r>
        <w:rPr>
          <w:rFonts w:ascii="Times New Roman" w:eastAsia="Times New Roman" w:hAnsi="Times New Roman" w:cs="Times New Roman"/>
          <w:sz w:val="27"/>
          <w:szCs w:val="27"/>
        </w:rPr>
        <w:t>Марьяновка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 охотничьего билета единого Федерального образца, без соответствующего разрешения на добычу охотничьих ресурсов на данной территории, без разрешения на ношение и хранение оружия с принадлежащим ему охотничьим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ружьем ИЖ-27 ЕМ № 9834554 калибра 12х70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Логвинец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имеется состав административного правонарушения, предусмотренный ч.1 ст.8.37 КоАП РФ, т.к. он нарушил правила охоты.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Логвинец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Логвинец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ст.8.37 КоАП РФ.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Логвинец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правонарушения, предусмотренного ч.1 ст.8.37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Логвинец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 признает раскаяние лица.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Логвинец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руководствуясь ст.ст.8.37, 29.9-29.10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Логвинец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Петра Николаевича, </w:t>
      </w:r>
      <w:r>
        <w:rPr>
          <w:rStyle w:val="cat-ExternalSystemDefinedgrp-31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3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ч.1 ст.8.37 КоАП РФ, и назначить ему наказание в виде административного штрафа в размере 500</w:t>
      </w:r>
      <w:r>
        <w:rPr>
          <w:rFonts w:ascii="Times New Roman" w:eastAsia="Times New Roman" w:hAnsi="Times New Roman" w:cs="Times New Roman"/>
          <w:sz w:val="27"/>
          <w:szCs w:val="27"/>
        </w:rPr>
        <w:t>,00 (пятьсот)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без конфискации орудия охоты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реквизиты: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штраф подлежит оплате на следующие реквизиты: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Наименование получателя платежа: получатель УФК по Республике Крым (Минприроды Крыма л/с 04752203170),Банк получателя: БИК 043510001,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/с. 40101810335100010001, ИНН 9102001017, КПП 910201001, КБК 82011625030010000140, ОКТМО 35620000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(УИН «0» штраф по постановлению № 5-55-294/2019)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Титова</w:t>
      </w:r>
      <w:r>
        <w:rPr>
          <w:rFonts w:ascii="Times New Roman" w:eastAsia="Times New Roman" w:hAnsi="Times New Roman" w:cs="Times New Roman"/>
          <w:sz w:val="27"/>
          <w:szCs w:val="27"/>
        </w:rPr>
        <w:t>, д.</w:t>
      </w:r>
      <w:r>
        <w:rPr>
          <w:rFonts w:ascii="Times New Roman" w:eastAsia="Times New Roman" w:hAnsi="Times New Roman" w:cs="Times New Roman"/>
          <w:sz w:val="27"/>
          <w:szCs w:val="27"/>
        </w:rPr>
        <w:t>60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headerReference w:type="default" r:id="rId9"/>
      <w:foot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ExternalSystemDefinedgrp-31rplc-38">
    <w:name w:val="cat-ExternalSystemDefined grp-31 rplc-38"/>
    <w:basedOn w:val="DefaultParagraphFont"/>
  </w:style>
  <w:style w:type="character" w:customStyle="1" w:styleId="cat-PassportDatagrp-22rplc-39">
    <w:name w:val="cat-PassportData grp-2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6E4102F5C676CA3C654A3463338E61CDC1E1063D06898C9B6390446235B7A73DBB6577304854FD3z7O5K" TargetMode="External" /><Relationship Id="rId5" Type="http://schemas.openxmlformats.org/officeDocument/2006/relationships/hyperlink" Target="consultantplus://offline/ref=F6E4102F5C676CA3C654A3463338E61CDC1E1063D06898C9B6390446235B7A73DBB6577304854AD0z7O5K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