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MS0055-01-2019-001102-67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ч.1 ст.8.37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Кожемякина Виктора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пенсионера,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8.37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Кожемякин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правила охоты,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находился на территории охотничьих угодий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близи села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охотничьего билета единого Федерального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соответствующего разрешения на добычу охотничьи</w:t>
      </w:r>
      <w:r>
        <w:rPr>
          <w:rFonts w:ascii="Times New Roman" w:eastAsia="Times New Roman" w:hAnsi="Times New Roman" w:cs="Times New Roman"/>
          <w:sz w:val="28"/>
          <w:szCs w:val="28"/>
        </w:rPr>
        <w:t>х ресурсов на данной территории, без разрешения на ношение и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оружия </w:t>
      </w:r>
      <w:r>
        <w:rPr>
          <w:rFonts w:ascii="Times New Roman" w:eastAsia="Times New Roman" w:hAnsi="Times New Roman" w:cs="Times New Roman"/>
          <w:sz w:val="28"/>
          <w:szCs w:val="28"/>
        </w:rPr>
        <w:t>с принадлежащим ему охотничьим ружьем ИЖ-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3634 </w:t>
      </w:r>
      <w:r>
        <w:rPr>
          <w:rFonts w:ascii="Times New Roman" w:eastAsia="Times New Roman" w:hAnsi="Times New Roman" w:cs="Times New Roman"/>
          <w:sz w:val="28"/>
          <w:szCs w:val="28"/>
        </w:rPr>
        <w:t>калибра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х70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ст.14 ч.4, ст.20 ч.3,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ч.3, ст.29 ч.2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24.07.2009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209-ФЗ (ред. от 29.07.2017) "Об охоте и о сохранении охотничьих ресурсов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 3.1, 53.1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охоты,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Минприроды России от 16.11.2010 N 512 (ред. от 06.08.2015) "Об утверждении Правил охоты" (Зарегистрировано в Минюсте России 04.02.2011 N 19704)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Кожемякин В.А.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времени и месте рассмотрения дела извещен надлежащим образом,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</w:t>
      </w:r>
      <w:r>
        <w:rPr>
          <w:rFonts w:ascii="Times New Roman" w:eastAsia="Times New Roman" w:hAnsi="Times New Roman" w:cs="Times New Roman"/>
          <w:sz w:val="28"/>
          <w:szCs w:val="28"/>
        </w:rPr>
        <w:t>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5 статьи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3 ст. 23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равила охоты обязательны для исполнения физическими лицами и юридическими лицами, осуществляющими виды деятельности в сфере охотничьего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53, 53.1 Правил охоты,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охоты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 настоящих Правил, а также отлова охотничьих животных в целях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научно-исследовательской деятельности,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10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Кожемякин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правила охоты,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находился на территории охотничьих угодий «ООУ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близи села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охотничьего билета единого Федерального образца, без соответствующего разрешения на добычу охотничьих ресурсов на данной территории, без разрешения на ношение и хранение оружия с принадлежащим ему охотничьим ружьем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ИЖ-12 № 3634 калибра 16х70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Кожемякина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ст.8.37 КоАП РФ, т.к. он нарушил правила охоты.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Кожемякину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Кожемякина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ст.8.37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Кожемякина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Кожемякина В.А.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Кожемякин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ст.ст.8.37,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Кожемякина Виктора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ст.8.37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,00 (пятьсот)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без конфискации орудия охоты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лицу, привлеченному к административной ответственности, что штраф подлежит оплате на следующие реквизиты: 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Республике Крым (Минприроды Крыма л/с 04752203170),Банк получателя: 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/с. 40101810335100010001, ИНН 9102001017, КПП 910201001, КБК 82011625030010000140, ОКТМО 35620000 (УИН «0» штраф по постановлению № 5-55-29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/2019).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PassportDatagrp-25rplc-41">
    <w:name w:val="cat-PassportData grp-2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E4102F5C676CA3C654A3463338E61CDC1E1063D06898C9B6390446235B7A73DBB6577304854FD3z7O5K" TargetMode="External" /><Relationship Id="rId5" Type="http://schemas.openxmlformats.org/officeDocument/2006/relationships/hyperlink" Target="consultantplus://offline/ref=F6E4102F5C676CA3C654A3463338E61CDC1E1063D06898C9B6390446235B7A73DBB6577304854AD0z7O5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