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министративный штраф в размере 5000</w:t>
      </w:r>
      <w:r>
        <w:rPr>
          <w:rFonts w:ascii="Times New Roman" w:eastAsia="Times New Roman" w:hAnsi="Times New Roman" w:cs="Times New Roman"/>
        </w:rPr>
        <w:t xml:space="preserve">,00 руб., наложенный постановлением № </w:t>
      </w:r>
      <w:r>
        <w:rPr>
          <w:rFonts w:ascii="Times New Roman" w:eastAsia="Times New Roman" w:hAnsi="Times New Roman" w:cs="Times New Roman"/>
        </w:rPr>
        <w:t>18810391222000000</w:t>
      </w:r>
      <w:r>
        <w:rPr>
          <w:rFonts w:ascii="Times New Roman" w:eastAsia="Times New Roman" w:hAnsi="Times New Roman" w:cs="Times New Roman"/>
        </w:rPr>
        <w:t>785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(с учетом положений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3</w:t>
        </w:r>
      </w:hyperlink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4.8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Суду пояснил, что в настоящее время административный штраф им уплачен,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18810391222000000785 от 11.03.2022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</w:t>
      </w:r>
      <w:r>
        <w:rPr>
          <w:rFonts w:ascii="Times New Roman" w:eastAsia="Times New Roman" w:hAnsi="Times New Roman" w:cs="Times New Roman"/>
        </w:rPr>
        <w:t>истративного штрафа в размере 5000,00 рублей</w:t>
      </w:r>
      <w:r>
        <w:rPr>
          <w:rFonts w:ascii="Times New Roman" w:eastAsia="Times New Roman" w:hAnsi="Times New Roman" w:cs="Times New Roman"/>
        </w:rPr>
        <w:t xml:space="preserve">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(с учетом положений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3</w:t>
        </w:r>
      </w:hyperlink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4.8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154708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18810391222000000785 от 11.03.2022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</w:t>
      </w:r>
      <w:r>
        <w:rPr>
          <w:rFonts w:ascii="Times New Roman" w:eastAsia="Times New Roman" w:hAnsi="Times New Roman" w:cs="Times New Roman"/>
        </w:rPr>
        <w:t>стративного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>
        <w:rPr>
          <w:rFonts w:ascii="Times New Roman" w:eastAsia="Times New Roman" w:hAnsi="Times New Roman" w:cs="Times New Roman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</w:t>
      </w:r>
      <w:r>
        <w:rPr>
          <w:rFonts w:ascii="Times New Roman" w:eastAsia="Times New Roman" w:hAnsi="Times New Roman" w:cs="Times New Roman"/>
        </w:rPr>
        <w:t xml:space="preserve">нцией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9395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18810391222000000785 от 11.03.2022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18810391222000000785 от 11.03.2022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5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6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7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8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