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1732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 Красногвардейское, ул. Титова, д.</w:t>
      </w:r>
      <w:r>
        <w:rPr>
          <w:rFonts w:ascii="Times New Roman" w:eastAsia="Times New Roman" w:hAnsi="Times New Roman" w:cs="Times New Roman"/>
          <w:spacing w:val="9"/>
        </w:rPr>
        <w:t>60,</w:t>
      </w:r>
      <w:r>
        <w:rPr>
          <w:rFonts w:ascii="Times New Roman" w:eastAsia="Times New Roman" w:hAnsi="Times New Roman" w:cs="Times New Roman"/>
        </w:rPr>
        <w:t xml:space="preserve">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Карпика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Андрея Сергеевича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4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автомобилем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улице 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 и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автомобиль марки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6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Капик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не отрицал, пояснив суду, что действительно отказался от прохождения освидетельствования так как имелся </w:t>
      </w:r>
      <w:r>
        <w:rPr>
          <w:rFonts w:ascii="Times New Roman" w:eastAsia="Times New Roman" w:hAnsi="Times New Roman" w:cs="Times New Roman"/>
          <w:sz w:val="28"/>
          <w:szCs w:val="28"/>
        </w:rPr>
        <w:t>выпил после ДТП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ст.12.26 КоАП РФ, доказана и нашла свое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 АП № 1548</w:t>
      </w:r>
      <w:r>
        <w:rPr>
          <w:rFonts w:ascii="Times New Roman" w:eastAsia="Times New Roman" w:hAnsi="Times New Roman" w:cs="Times New Roman"/>
          <w:sz w:val="28"/>
          <w:szCs w:val="28"/>
        </w:rPr>
        <w:t>45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июля 2022 года 20 часов 55 минуты,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управляя транспортным средством - автомобилем Шевроле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К838ВТ82, на улице 0/850км автодороги Граница с Украиной – Симферополь – Алушта – Ялта, с признаками опьянения и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1548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.2022г.,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620696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.2022г., протоколом 82 ОТ № 03</w:t>
      </w:r>
      <w:r>
        <w:rPr>
          <w:rFonts w:ascii="Times New Roman" w:eastAsia="Times New Roman" w:hAnsi="Times New Roman" w:cs="Times New Roman"/>
          <w:sz w:val="28"/>
          <w:szCs w:val="28"/>
        </w:rPr>
        <w:t>7044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.2022г. об отстранении от упр</w:t>
      </w:r>
      <w:r>
        <w:rPr>
          <w:rFonts w:ascii="Times New Roman" w:eastAsia="Times New Roman" w:hAnsi="Times New Roman" w:cs="Times New Roman"/>
          <w:sz w:val="28"/>
          <w:szCs w:val="28"/>
        </w:rPr>
        <w:t>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при наличии признаков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направление на медицинское освидетельствование на состояние опьянения осуществлено сотрудниками полиции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не принимает во внимание доводы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 того, что он выпил после ДТП, поскольку согласно ПДД РФ. Употребление спиртосодержащей продукции после ДТП до оформления материалов 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ст. 4.2 КоАП РФ, мировым судьей 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Карпик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Карпика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Андрея Сергеевича, </w:t>
      </w:r>
      <w:r>
        <w:rPr>
          <w:rStyle w:val="cat-UserDefinedgrp-38rplc-57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3rplc-59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 (в орган, исполняющий этот вид административного наказания),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8rplc-57">
    <w:name w:val="cat-UserDefined grp-38 rplc-57"/>
    <w:basedOn w:val="DefaultParagraphFont"/>
  </w:style>
  <w:style w:type="character" w:customStyle="1" w:styleId="cat-UserDefinedgrp-33rplc-59">
    <w:name w:val="cat-UserDefined grp-3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