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306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0998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Андарова</w:t>
      </w:r>
      <w:r>
        <w:rPr>
          <w:rFonts w:ascii="Times New Roman" w:eastAsia="Times New Roman" w:hAnsi="Times New Roman" w:cs="Times New Roman"/>
          <w:b/>
          <w:bCs/>
        </w:rPr>
        <w:t xml:space="preserve"> Константина Михайловича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водитель </w:t>
      </w:r>
      <w:r>
        <w:rPr>
          <w:rFonts w:ascii="Times New Roman" w:eastAsia="Times New Roman" w:hAnsi="Times New Roman" w:cs="Times New Roman"/>
        </w:rPr>
        <w:t>Андаров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мопедом </w:t>
      </w:r>
      <w:r>
        <w:rPr>
          <w:rStyle w:val="cat-UserDefinedgrp-24rplc-17"/>
          <w:rFonts w:ascii="Times New Roman" w:eastAsia="Times New Roman" w:hAnsi="Times New Roman" w:cs="Times New Roman"/>
        </w:rPr>
        <w:t>МОПЕД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государственного регистрационного знака, </w:t>
      </w:r>
      <w:r>
        <w:rPr>
          <w:rFonts w:ascii="Times New Roman" w:eastAsia="Times New Roman" w:hAnsi="Times New Roman" w:cs="Times New Roman"/>
        </w:rPr>
        <w:t xml:space="preserve">по адресу </w:t>
      </w:r>
      <w:r>
        <w:rPr>
          <w:rStyle w:val="cat-UserDefinedgrp-2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с явными признаками опьянения (запах алкоголя изо рта</w:t>
      </w:r>
      <w:r>
        <w:rPr>
          <w:rFonts w:ascii="Times New Roman" w:eastAsia="Times New Roman" w:hAnsi="Times New Roman" w:cs="Times New Roman"/>
        </w:rPr>
        <w:t>, неустойчивость позы,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 отказался от законного требования сотрудника полиции о прохождении медицинского освидетельствования на состояние опьянения, чем нарушил п. 2.1.1, п. 2.3.2. Правил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Дио</w:t>
      </w:r>
      <w:r>
        <w:rPr>
          <w:rFonts w:ascii="Times New Roman" w:eastAsia="Times New Roman" w:hAnsi="Times New Roman" w:cs="Times New Roman"/>
        </w:rPr>
        <w:t xml:space="preserve"> без регистрационного номера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Андаров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Андаров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 xml:space="preserve">, пояснил, что </w:t>
      </w:r>
      <w:r>
        <w:rPr>
          <w:rFonts w:ascii="Times New Roman" w:eastAsia="Times New Roman" w:hAnsi="Times New Roman" w:cs="Times New Roman"/>
        </w:rPr>
        <w:t xml:space="preserve">водительского удостоверения не </w:t>
      </w:r>
      <w:r>
        <w:rPr>
          <w:rFonts w:ascii="Times New Roman" w:eastAsia="Times New Roman" w:hAnsi="Times New Roman" w:cs="Times New Roman"/>
        </w:rPr>
        <w:t>имеет</w:t>
      </w:r>
      <w:r>
        <w:rPr>
          <w:rFonts w:ascii="Times New Roman" w:eastAsia="Times New Roman" w:hAnsi="Times New Roman" w:cs="Times New Roman"/>
        </w:rPr>
        <w:t xml:space="preserve"> подтвердил, что </w:t>
      </w:r>
      <w:r>
        <w:rPr>
          <w:rFonts w:ascii="Times New Roman" w:eastAsia="Times New Roman" w:hAnsi="Times New Roman" w:cs="Times New Roman"/>
        </w:rPr>
        <w:t xml:space="preserve">отказался пройти освидетельствование на месте и от медицинского освидетельствования в медицинском учреждении, </w:t>
      </w:r>
      <w:r>
        <w:rPr>
          <w:rFonts w:ascii="Times New Roman" w:eastAsia="Times New Roman" w:hAnsi="Times New Roman" w:cs="Times New Roman"/>
        </w:rPr>
        <w:t>просил не назначать административный арест, так как имеет инвалидность 3 группы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Андаров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серии 82АП № </w:t>
      </w:r>
      <w:r>
        <w:rPr>
          <w:rFonts w:ascii="Times New Roman" w:eastAsia="Times New Roman" w:hAnsi="Times New Roman" w:cs="Times New Roman"/>
        </w:rPr>
        <w:t>105916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-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водитель </w:t>
      </w:r>
      <w:r>
        <w:rPr>
          <w:rFonts w:ascii="Times New Roman" w:eastAsia="Times New Roman" w:hAnsi="Times New Roman" w:cs="Times New Roman"/>
        </w:rPr>
        <w:t>Андаров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Дио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 адресу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Заводская, д.80</w:t>
      </w:r>
      <w:r>
        <w:rPr>
          <w:rFonts w:ascii="Times New Roman" w:eastAsia="Times New Roman" w:hAnsi="Times New Roman" w:cs="Times New Roman"/>
        </w:rPr>
        <w:t xml:space="preserve">, не имея права </w:t>
      </w:r>
      <w:r>
        <w:rPr>
          <w:rFonts w:ascii="Times New Roman" w:eastAsia="Times New Roman" w:hAnsi="Times New Roman" w:cs="Times New Roman"/>
        </w:rPr>
        <w:t>управления транспортными средствами, с явными признаками опьянения (запах алкоголя изо рта</w:t>
      </w:r>
      <w:r>
        <w:rPr>
          <w:rFonts w:ascii="Times New Roman" w:eastAsia="Times New Roman" w:hAnsi="Times New Roman" w:cs="Times New Roman"/>
        </w:rPr>
        <w:t>, неустойчивость позы,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отказался от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Андаров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582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</w:rPr>
        <w:t>606283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Андаров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неустойчивость позы,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Андаров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неустойчивость позы,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Андарова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Андарова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Андаров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</w:t>
      </w:r>
      <w:r>
        <w:rPr>
          <w:rFonts w:ascii="Times New Roman" w:eastAsia="Times New Roman" w:hAnsi="Times New Roman" w:cs="Times New Roman"/>
        </w:rPr>
        <w:t>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Андарова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Андарова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Андарова</w:t>
      </w:r>
      <w:r>
        <w:rPr>
          <w:rFonts w:ascii="Times New Roman" w:eastAsia="Times New Roman" w:hAnsi="Times New Roman" w:cs="Times New Roman"/>
        </w:rPr>
        <w:t xml:space="preserve"> К.М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Андарова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12.26 КоАП РФ, т.к. он, в нарушение п.2.1.1,п. 2.3.2 Правил дорожного движения,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 </w:t>
      </w:r>
      <w:r>
        <w:rPr>
          <w:rFonts w:ascii="Times New Roman" w:eastAsia="Times New Roman" w:hAnsi="Times New Roman" w:cs="Times New Roman"/>
        </w:rPr>
        <w:t>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Андарова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 мировой судья признает раскаяние лица, совершившего административное правонарушение, а также личность правонарушителя</w:t>
      </w:r>
      <w:r>
        <w:rPr>
          <w:rFonts w:ascii="Times New Roman" w:eastAsia="Times New Roman" w:hAnsi="Times New Roman" w:cs="Times New Roman"/>
        </w:rPr>
        <w:t>, который является инвалидом 3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Андарова</w:t>
      </w:r>
      <w:r>
        <w:rPr>
          <w:rFonts w:ascii="Times New Roman" w:eastAsia="Times New Roman" w:hAnsi="Times New Roman" w:cs="Times New Roman"/>
        </w:rPr>
        <w:t xml:space="preserve"> К.М.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Андаров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К.М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Андарова</w:t>
      </w:r>
      <w:r>
        <w:rPr>
          <w:rFonts w:ascii="Times New Roman" w:eastAsia="Times New Roman" w:hAnsi="Times New Roman" w:cs="Times New Roman"/>
          <w:b/>
          <w:bCs/>
        </w:rPr>
        <w:t xml:space="preserve"> Константина Михайловича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6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 –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</w:t>
      </w:r>
      <w:r>
        <w:rPr>
          <w:rFonts w:ascii="Times New Roman" w:eastAsia="Times New Roman" w:hAnsi="Times New Roman" w:cs="Times New Roman"/>
        </w:rPr>
        <w:t>несения такого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 xml:space="preserve">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47">
    <w:name w:val="cat-UserDefined grp-2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