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директором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 рассмотрении дела в ее отсутствии и об отложении не заявлял. О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по законодательству-до 15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19.08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13.11.2019 г.</w:t>
      </w:r>
      <w:r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лиц, формой СЗВ – М,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июль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Игоревича, </w:t>
      </w:r>
      <w:r>
        <w:rPr>
          <w:rStyle w:val="cat-ExternalSystemDefinedgrp-2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7rplc-36">
    <w:name w:val="cat-ExternalSystemDefined grp-27 rplc-3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