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0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4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Как следует из отчета об отслеживании отправлений, направленная судебная повестка вручена адресату.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поступало. В материалах дела имеется заявление о рассмотрении дела об административном правонарушении в его отсутствие и признании вины по указанному правонарушению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15.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21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т.к. он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РФ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РФ, мировой судья признает раскаяние.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ч.1ст.4.1.1 КоАП РФ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"consultantplus://offline/ref=B77D02A1203ED7ADD431F5AD6A8FB890DE30BEF2393A33C25A1BEDD1A4D72DDF90F457464CAF641D4EF0I"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раздела II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при наличии 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"consultantplus://offline/ref=B77D02A1203ED7ADD431F5AD6A8FB890DE30BEF2393A33C25A1BEDD1A4D72DDF90F457454DA846FCI"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3.4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"consultantplus://offline/ref=B77D02A1203ED7ADD431F5AD6A8FB890DE30BEF2393A33C25A1BEDD1A4D72DDF90F457404EAD46F7I"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</w:t>
      </w:r>
      <w:r>
        <w:rPr>
          <w:rStyle w:val="cat-OrganizationNamegrp-21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категории субъектов малого или среднего предпринимательства.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дупреждения не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принимая во внимание незначительность пропущенного лицом срока подачи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отчета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государства, угрозы чрезвычайных ситуаций природного и техногенного характера, а также отсутствие имущественного ущерба,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полагает возможным применить положение ст.4.1.1 КоАП РФ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ст.4.1.1, ч.1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0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0rplc-4">
    <w:name w:val="cat-OrganizationName grp-20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OrganizationNamegrp-21rplc-30">
    <w:name w:val="cat-OrganizationName grp-2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OrganizationNamegrp-21rplc-34">
    <w:name w:val="cat-OrganizationName grp-21 rplc-34"/>
    <w:basedOn w:val="DefaultParagraphFont"/>
  </w:style>
  <w:style w:type="character" w:customStyle="1" w:styleId="cat-OrganizationNamegrp-21rplc-35">
    <w:name w:val="cat-OrganizationName grp-21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OrganizationNamegrp-20rplc-37">
    <w:name w:val="cat-OrganizationName grp-20 rplc-37"/>
    <w:basedOn w:val="DefaultParagraphFont"/>
  </w:style>
  <w:style w:type="character" w:customStyle="1" w:styleId="cat-FIOgrp-13rplc-38">
    <w:name w:val="cat-FIO grp-1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