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315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0055-01-2019-0011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декабря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судебного участка №55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ч.1 ст.12.26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в фактически супружеских отношениях, имеющего на иждивении несовершеннолетнего ребенка </w:t>
      </w:r>
      <w:r>
        <w:rPr>
          <w:rStyle w:val="cat-PassportDatagrp-1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Абраимов</w:t>
      </w:r>
      <w:r>
        <w:rPr>
          <w:b w:val="0"/>
          <w:bCs w:val="0"/>
          <w:i w:val="0"/>
          <w:sz w:val="28"/>
          <w:szCs w:val="28"/>
        </w:rPr>
        <w:t xml:space="preserve"> А.В</w:t>
      </w:r>
      <w:r>
        <w:rPr>
          <w:b w:val="0"/>
          <w:bCs w:val="0"/>
          <w:i w:val="0"/>
          <w:sz w:val="28"/>
          <w:szCs w:val="28"/>
        </w:rPr>
        <w:t xml:space="preserve">., </w:t>
      </w:r>
      <w:r>
        <w:rPr>
          <w:b w:val="0"/>
          <w:bCs w:val="0"/>
          <w:i w:val="0"/>
          <w:sz w:val="28"/>
          <w:szCs w:val="28"/>
        </w:rPr>
        <w:t xml:space="preserve">15 </w:t>
      </w:r>
      <w:r>
        <w:rPr>
          <w:b w:val="0"/>
          <w:bCs w:val="0"/>
          <w:i w:val="0"/>
          <w:sz w:val="28"/>
          <w:szCs w:val="28"/>
        </w:rPr>
        <w:t>ноября</w:t>
      </w:r>
      <w:r>
        <w:rPr>
          <w:b w:val="0"/>
          <w:bCs w:val="0"/>
          <w:i w:val="0"/>
          <w:sz w:val="28"/>
          <w:szCs w:val="28"/>
        </w:rPr>
        <w:t xml:space="preserve"> 2019 года в </w:t>
      </w:r>
      <w:r>
        <w:rPr>
          <w:b w:val="0"/>
          <w:bCs w:val="0"/>
          <w:i w:val="0"/>
          <w:sz w:val="28"/>
          <w:szCs w:val="28"/>
        </w:rPr>
        <w:t>23</w:t>
      </w:r>
      <w:r>
        <w:rPr>
          <w:b w:val="0"/>
          <w:bCs w:val="0"/>
          <w:i w:val="0"/>
          <w:sz w:val="28"/>
          <w:szCs w:val="28"/>
        </w:rPr>
        <w:t xml:space="preserve"> час</w:t>
      </w:r>
      <w:r>
        <w:rPr>
          <w:b w:val="0"/>
          <w:bCs w:val="0"/>
          <w:i w:val="0"/>
          <w:sz w:val="28"/>
          <w:szCs w:val="28"/>
        </w:rPr>
        <w:t>а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48</w:t>
      </w:r>
      <w:r>
        <w:rPr>
          <w:b w:val="0"/>
          <w:bCs w:val="0"/>
          <w:i w:val="0"/>
          <w:sz w:val="28"/>
          <w:szCs w:val="28"/>
        </w:rPr>
        <w:t xml:space="preserve"> минут, управляя транспортным средством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ВАЗ 21</w:t>
      </w:r>
      <w:r>
        <w:rPr>
          <w:b w:val="0"/>
          <w:bCs w:val="0"/>
          <w:i w:val="0"/>
          <w:sz w:val="28"/>
          <w:szCs w:val="28"/>
        </w:rPr>
        <w:t>013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rStyle w:val="cat-CarNumbergrp-23rplc-17"/>
          <w:b w:val="0"/>
          <w:bCs w:val="0"/>
          <w:i w:val="0"/>
          <w:sz w:val="28"/>
          <w:szCs w:val="28"/>
        </w:rPr>
        <w:t>регистрационный знак ТС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в </w:t>
      </w:r>
      <w:r>
        <w:rPr>
          <w:b w:val="0"/>
          <w:bCs w:val="0"/>
          <w:i w:val="0"/>
          <w:sz w:val="28"/>
          <w:szCs w:val="28"/>
        </w:rPr>
        <w:t>пгт</w:t>
      </w:r>
      <w:r>
        <w:rPr>
          <w:b w:val="0"/>
          <w:bCs w:val="0"/>
          <w:i w:val="0"/>
          <w:sz w:val="28"/>
          <w:szCs w:val="28"/>
        </w:rPr>
        <w:t>. Красногвардейское по ул.Титова,45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>с признаками опьянения,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Транспортное средство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ВАЗ 21013,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CarNumbergrp-23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Полякову Владимиру Ивановичу.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Абраимов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вину 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пояснил, что действительно отказался от прохождения освидетельствования на состояние алкогольного опьянения и от прохождения медицинского освидетельствования.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Как следует из протокола об административном правонарушении серии </w:t>
      </w:r>
      <w:r>
        <w:rPr>
          <w:b w:val="0"/>
          <w:bCs w:val="0"/>
          <w:i w:val="0"/>
          <w:sz w:val="28"/>
          <w:szCs w:val="28"/>
        </w:rPr>
        <w:t>82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АП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 xml:space="preserve">078630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от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15</w:t>
      </w:r>
      <w:r>
        <w:rPr>
          <w:b w:val="0"/>
          <w:bCs w:val="0"/>
          <w:i w:val="0"/>
          <w:sz w:val="28"/>
          <w:szCs w:val="28"/>
        </w:rPr>
        <w:t>.11</w:t>
      </w:r>
      <w:r>
        <w:rPr>
          <w:b w:val="0"/>
          <w:bCs w:val="0"/>
          <w:i w:val="0"/>
          <w:sz w:val="28"/>
          <w:szCs w:val="28"/>
        </w:rPr>
        <w:t>.</w:t>
      </w:r>
      <w:r>
        <w:rPr>
          <w:b w:val="0"/>
          <w:bCs w:val="0"/>
          <w:i w:val="0"/>
          <w:sz w:val="28"/>
          <w:szCs w:val="28"/>
        </w:rPr>
        <w:t>2019</w:t>
      </w:r>
      <w:r>
        <w:rPr>
          <w:b w:val="0"/>
          <w:bCs w:val="0"/>
          <w:i w:val="0"/>
          <w:sz w:val="28"/>
          <w:szCs w:val="28"/>
        </w:rPr>
        <w:t xml:space="preserve"> г., </w:t>
      </w:r>
      <w:r>
        <w:rPr>
          <w:b w:val="0"/>
          <w:bCs w:val="0"/>
          <w:i w:val="0"/>
          <w:sz w:val="28"/>
          <w:szCs w:val="28"/>
        </w:rPr>
        <w:t>Абраимов</w:t>
      </w:r>
      <w:r>
        <w:rPr>
          <w:b w:val="0"/>
          <w:bCs w:val="0"/>
          <w:i w:val="0"/>
          <w:sz w:val="28"/>
          <w:szCs w:val="28"/>
        </w:rPr>
        <w:t xml:space="preserve"> А.В.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15 ноября 2019 года в 23 часа 48 минут, управляя транспортным средством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ВАЗ 21013,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rStyle w:val="cat-CarNumbergrp-23rplc-29"/>
          <w:b w:val="0"/>
          <w:bCs w:val="0"/>
          <w:i w:val="0"/>
          <w:sz w:val="28"/>
          <w:szCs w:val="28"/>
        </w:rPr>
        <w:t>регистрационный знак ТС</w:t>
      </w:r>
      <w:r>
        <w:rPr>
          <w:b w:val="0"/>
          <w:bCs w:val="0"/>
          <w:i w:val="0"/>
          <w:sz w:val="28"/>
          <w:szCs w:val="28"/>
        </w:rPr>
        <w:t xml:space="preserve">, в </w:t>
      </w:r>
      <w:r>
        <w:rPr>
          <w:b w:val="0"/>
          <w:bCs w:val="0"/>
          <w:i w:val="0"/>
          <w:sz w:val="28"/>
          <w:szCs w:val="28"/>
        </w:rPr>
        <w:t>пгт</w:t>
      </w:r>
      <w:r>
        <w:rPr>
          <w:b w:val="0"/>
          <w:bCs w:val="0"/>
          <w:i w:val="0"/>
          <w:sz w:val="28"/>
          <w:szCs w:val="28"/>
        </w:rPr>
        <w:t>. Красногвардейское по ул.Титова,45, с признаками опьянения 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</w:t>
      </w:r>
      <w:r>
        <w:rPr>
          <w:b w:val="0"/>
          <w:bCs w:val="0"/>
          <w:i w:val="0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Абраимовым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 № </w:t>
      </w:r>
      <w:r>
        <w:rPr>
          <w:rFonts w:ascii="Times New Roman" w:eastAsia="Times New Roman" w:hAnsi="Times New Roman" w:cs="Times New Roman"/>
          <w:sz w:val="28"/>
          <w:szCs w:val="28"/>
        </w:rPr>
        <w:t>078630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11.2019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82 ОТ №</w:t>
      </w:r>
      <w:r>
        <w:rPr>
          <w:rFonts w:ascii="Times New Roman" w:eastAsia="Times New Roman" w:hAnsi="Times New Roman" w:cs="Times New Roman"/>
          <w:sz w:val="28"/>
          <w:szCs w:val="28"/>
        </w:rPr>
        <w:t>011</w:t>
      </w:r>
      <w:r>
        <w:rPr>
          <w:rFonts w:ascii="Times New Roman" w:eastAsia="Times New Roman" w:hAnsi="Times New Roman" w:cs="Times New Roman"/>
          <w:sz w:val="28"/>
          <w:szCs w:val="28"/>
        </w:rPr>
        <w:t>782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.2019 г.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042847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.11.2019 </w:t>
      </w:r>
      <w:r>
        <w:rPr>
          <w:rFonts w:ascii="Times New Roman" w:eastAsia="Times New Roman" w:hAnsi="Times New Roman" w:cs="Times New Roman"/>
          <w:sz w:val="28"/>
          <w:szCs w:val="28"/>
        </w:rPr>
        <w:t>года,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Абраимова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сотрудниками полиции выявлены следующие признаки опьянения: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неустойчивые позы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042847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Абраимовым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собственноручно написано, что он отказывается от прохождения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что также подтверждается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Абраимова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Абраимова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Асанов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имеется состав административного правонарушения, предусмотренный ч.1 ст.12.26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Абраимова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Абраимову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Абраимова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Абраимова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Абраимова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раскаяние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Абраимова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Абраимова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Владимировича, </w:t>
      </w:r>
      <w:r>
        <w:rPr>
          <w:rStyle w:val="cat-ExternalSystemDefinedgrp-32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5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>
        <w:rPr>
          <w:rFonts w:ascii="Times New Roman" w:eastAsia="Times New Roman" w:hAnsi="Times New Roman" w:cs="Times New Roman"/>
          <w:sz w:val="28"/>
          <w:szCs w:val="28"/>
        </w:rPr>
        <w:t>), счет получателя платежа 40101810335100010001, БИК 043510001, КБК 18811630020016000140, ИНН 910</w:t>
      </w:r>
      <w:r>
        <w:rPr>
          <w:rFonts w:ascii="Times New Roman" w:eastAsia="Times New Roman" w:hAnsi="Times New Roman" w:cs="Times New Roman"/>
          <w:sz w:val="28"/>
          <w:szCs w:val="28"/>
        </w:rPr>
        <w:t>2003230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201001</w:t>
      </w:r>
      <w:r>
        <w:rPr>
          <w:rFonts w:ascii="Times New Roman" w:eastAsia="Times New Roman" w:hAnsi="Times New Roman" w:cs="Times New Roman"/>
          <w:sz w:val="28"/>
          <w:szCs w:val="28"/>
        </w:rPr>
        <w:t>, ОКТМО 35</w:t>
      </w:r>
      <w:r>
        <w:rPr>
          <w:rFonts w:ascii="Times New Roman" w:eastAsia="Times New Roman" w:hAnsi="Times New Roman" w:cs="Times New Roman"/>
          <w:sz w:val="28"/>
          <w:szCs w:val="28"/>
        </w:rPr>
        <w:t>701000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(идентификатор 1881049119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17194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</w:t>
      </w:r>
      <w:r>
        <w:rPr>
          <w:rFonts w:ascii="Times New Roman" w:eastAsia="Times New Roman" w:hAnsi="Times New Roman" w:cs="Times New Roman"/>
          <w:sz w:val="28"/>
          <w:szCs w:val="28"/>
        </w:rPr>
        <w:t>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Style w:val="cat-Addressgrp-5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9">
    <w:name w:val="cat-ExternalSystemDefined grp-32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CarNumbergrp-23rplc-17">
    <w:name w:val="cat-CarNumber grp-23 rplc-17"/>
    <w:basedOn w:val="DefaultParagraphFont"/>
  </w:style>
  <w:style w:type="character" w:customStyle="1" w:styleId="cat-CarNumbergrp-23rplc-21">
    <w:name w:val="cat-CarNumber grp-23 rplc-21"/>
    <w:basedOn w:val="DefaultParagraphFont"/>
  </w:style>
  <w:style w:type="character" w:customStyle="1" w:styleId="cat-CarNumbergrp-23rplc-29">
    <w:name w:val="cat-CarNumber grp-23 rplc-29"/>
    <w:basedOn w:val="DefaultParagraphFont"/>
  </w:style>
  <w:style w:type="character" w:customStyle="1" w:styleId="cat-ExternalSystemDefinedgrp-32rplc-53">
    <w:name w:val="cat-ExternalSystemDefined grp-32 rplc-53"/>
    <w:basedOn w:val="DefaultParagraphFont"/>
  </w:style>
  <w:style w:type="character" w:customStyle="1" w:styleId="cat-PassportDatagrp-20rplc-54">
    <w:name w:val="cat-PassportData grp-20 rplc-54"/>
    <w:basedOn w:val="DefaultParagraphFont"/>
  </w:style>
  <w:style w:type="character" w:customStyle="1" w:styleId="cat-Addressgrp-5rplc-63">
    <w:name w:val="cat-Address grp-5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