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322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1756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Костенко Александра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Костенко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управл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43rplc-20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44rplc-22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45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опьянения,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>КАМАЗ 53212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 xml:space="preserve"> - государственный регистрационный знак – Т737РР93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Костенко А.И.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06.10.2022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Костенко А.И.</w:t>
      </w:r>
      <w:r>
        <w:rPr>
          <w:rFonts w:ascii="Times New Roman" w:eastAsia="Times New Roman" w:hAnsi="Times New Roman" w:cs="Times New Roman"/>
        </w:rPr>
        <w:t xml:space="preserve"> вину не признал, суду пояснил, что </w:t>
      </w:r>
      <w:r>
        <w:rPr>
          <w:rFonts w:ascii="Times New Roman" w:eastAsia="Times New Roman" w:hAnsi="Times New Roman" w:cs="Times New Roman"/>
        </w:rPr>
        <w:t xml:space="preserve">он действительно отказался проехать в медицинское учреждение для прохождения медицинского освидетельствования на состояние опьянения, при этом пояснил, что транспортным средством не управлял, а просто заснул </w:t>
      </w:r>
      <w:r>
        <w:rPr>
          <w:rFonts w:ascii="Times New Roman" w:eastAsia="Times New Roman" w:hAnsi="Times New Roman" w:cs="Times New Roman"/>
        </w:rPr>
        <w:t>в кабине машины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возможно во сне зацепил ручник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машина в этот момент сама поехала и </w:t>
      </w:r>
      <w:r>
        <w:rPr>
          <w:rFonts w:ascii="Times New Roman" w:eastAsia="Times New Roman" w:hAnsi="Times New Roman" w:cs="Times New Roman"/>
        </w:rPr>
        <w:t>врезалась в стену лаборатории</w:t>
      </w:r>
      <w:r>
        <w:rPr>
          <w:rFonts w:ascii="Times New Roman" w:eastAsia="Times New Roman" w:hAnsi="Times New Roman" w:cs="Times New Roman"/>
        </w:rPr>
        <w:t>, уезжать никуда не</w:t>
      </w:r>
      <w:r>
        <w:rPr>
          <w:rFonts w:ascii="Times New Roman" w:eastAsia="Times New Roman" w:hAnsi="Times New Roman" w:cs="Times New Roman"/>
        </w:rPr>
        <w:t xml:space="preserve"> собирался, утром пришли сотрудники лаборатории и вызвали ГИБДД, отметил, что на месте пройти освидетельствование не предлагали, относительно своих письменных объяснений </w:t>
      </w:r>
      <w:r>
        <w:rPr>
          <w:rFonts w:ascii="Times New Roman" w:eastAsia="Times New Roman" w:hAnsi="Times New Roman" w:cs="Times New Roman"/>
        </w:rPr>
        <w:t>от 03.08.2022 и записи в протоколе «с протоколом согласен» пояснить не смог, обратил внимание, что причиненный ущерб возместил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Настаивал, что автомобилем не управлял, стоял на месте.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Костенко А.И. – </w:t>
      </w:r>
      <w:r>
        <w:rPr>
          <w:rFonts w:ascii="Times New Roman" w:eastAsia="Times New Roman" w:hAnsi="Times New Roman" w:cs="Times New Roman"/>
        </w:rPr>
        <w:t>Патюков</w:t>
      </w:r>
      <w:r>
        <w:rPr>
          <w:rFonts w:ascii="Times New Roman" w:eastAsia="Times New Roman" w:hAnsi="Times New Roman" w:cs="Times New Roman"/>
        </w:rPr>
        <w:t xml:space="preserve"> Э.Е., просил прекратить производство по делу, так как не установлен факт управления КАМАЗом его доверителем, обратил внимание, что письменные объяснения </w:t>
      </w:r>
      <w:r>
        <w:rPr>
          <w:rFonts w:ascii="Times New Roman" w:eastAsia="Times New Roman" w:hAnsi="Times New Roman" w:cs="Times New Roman"/>
        </w:rPr>
        <w:t>Кастенко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 xml:space="preserve">давал уже после </w:t>
      </w:r>
      <w:r>
        <w:rPr>
          <w:rFonts w:ascii="Times New Roman" w:eastAsia="Times New Roman" w:hAnsi="Times New Roman" w:cs="Times New Roman"/>
        </w:rPr>
        <w:t>процедур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освидетельствования</w:t>
      </w:r>
      <w:r>
        <w:rPr>
          <w:rFonts w:ascii="Times New Roman" w:eastAsia="Times New Roman" w:hAnsi="Times New Roman" w:cs="Times New Roman"/>
        </w:rPr>
        <w:t>, также считает,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процессуальные материалы, в частности протокол о направлении на медицинское освидетельствование на состояние опьянения, являются не допустимыми доказательствами, ввиду наличия сомнений в незаинтересованности понятых.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Свидетель – инспектор ДПС отделения ДПС ГИБДД ОМВД России по Красногвардейскому району старший лейтенант полиции </w:t>
      </w:r>
      <w:r>
        <w:rPr>
          <w:rFonts w:ascii="Times New Roman" w:eastAsia="Times New Roman" w:hAnsi="Times New Roman" w:cs="Times New Roman"/>
        </w:rPr>
        <w:t>Карнаух</w:t>
      </w:r>
      <w:r>
        <w:rPr>
          <w:rFonts w:ascii="Times New Roman" w:eastAsia="Times New Roman" w:hAnsi="Times New Roman" w:cs="Times New Roman"/>
        </w:rPr>
        <w:t xml:space="preserve"> Е.Н., составивший протокол об административном правонарушении пояснил, что 03.08.2022 </w:t>
      </w:r>
      <w:r>
        <w:rPr>
          <w:rFonts w:ascii="Times New Roman" w:eastAsia="Times New Roman" w:hAnsi="Times New Roman" w:cs="Times New Roman"/>
        </w:rPr>
        <w:t xml:space="preserve">утром </w:t>
      </w:r>
      <w:r>
        <w:rPr>
          <w:rFonts w:ascii="Times New Roman" w:eastAsia="Times New Roman" w:hAnsi="Times New Roman" w:cs="Times New Roman"/>
        </w:rPr>
        <w:t xml:space="preserve">на номер 102 поступило сообщение от сотрудника безопасности </w:t>
      </w:r>
      <w:r>
        <w:rPr>
          <w:rFonts w:ascii="Times New Roman" w:eastAsia="Times New Roman" w:hAnsi="Times New Roman" w:cs="Times New Roman"/>
        </w:rPr>
        <w:t>Э</w:t>
      </w:r>
      <w:r>
        <w:rPr>
          <w:rFonts w:ascii="Times New Roman" w:eastAsia="Times New Roman" w:hAnsi="Times New Roman" w:cs="Times New Roman"/>
        </w:rPr>
        <w:t>леватора о том, что К</w:t>
      </w:r>
      <w:r>
        <w:rPr>
          <w:rFonts w:ascii="Times New Roman" w:eastAsia="Times New Roman" w:hAnsi="Times New Roman" w:cs="Times New Roman"/>
        </w:rPr>
        <w:t>АМАЗ</w:t>
      </w:r>
      <w:r>
        <w:rPr>
          <w:rFonts w:ascii="Times New Roman" w:eastAsia="Times New Roman" w:hAnsi="Times New Roman" w:cs="Times New Roman"/>
        </w:rPr>
        <w:t xml:space="preserve"> совершил наезд на </w:t>
      </w:r>
      <w:r>
        <w:rPr>
          <w:rFonts w:ascii="Times New Roman" w:eastAsia="Times New Roman" w:hAnsi="Times New Roman" w:cs="Times New Roman"/>
        </w:rPr>
        <w:t>препятствие, а именно здание лаборатории Элеватора, водитель автомобиля находиться в состоянии опьянения, по приезду на место было установлено</w:t>
      </w:r>
      <w:r>
        <w:rPr>
          <w:rFonts w:ascii="Times New Roman" w:eastAsia="Times New Roman" w:hAnsi="Times New Roman" w:cs="Times New Roman"/>
        </w:rPr>
        <w:t xml:space="preserve"> транспортное средство, водитель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частник ДТП, осмотрели место ДТП, оформ</w:t>
      </w:r>
      <w:r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</w:rPr>
        <w:t xml:space="preserve"> материал по факту ДТП</w:t>
      </w:r>
      <w:r>
        <w:rPr>
          <w:rFonts w:ascii="Times New Roman" w:eastAsia="Times New Roman" w:hAnsi="Times New Roman" w:cs="Times New Roman"/>
        </w:rPr>
        <w:t xml:space="preserve">, затем </w:t>
      </w:r>
      <w:r>
        <w:rPr>
          <w:rFonts w:ascii="Times New Roman" w:eastAsia="Times New Roman" w:hAnsi="Times New Roman" w:cs="Times New Roman"/>
        </w:rPr>
        <w:t xml:space="preserve">был </w:t>
      </w:r>
      <w:r>
        <w:rPr>
          <w:rFonts w:ascii="Times New Roman" w:eastAsia="Times New Roman" w:hAnsi="Times New Roman" w:cs="Times New Roman"/>
        </w:rPr>
        <w:t>оформ</w:t>
      </w:r>
      <w:r>
        <w:rPr>
          <w:rFonts w:ascii="Times New Roman" w:eastAsia="Times New Roman" w:hAnsi="Times New Roman" w:cs="Times New Roman"/>
        </w:rPr>
        <w:t>лен</w:t>
      </w:r>
      <w:r>
        <w:rPr>
          <w:rFonts w:ascii="Times New Roman" w:eastAsia="Times New Roman" w:hAnsi="Times New Roman" w:cs="Times New Roman"/>
        </w:rPr>
        <w:t xml:space="preserve"> материал по ч.1 ст.12.26 КоАП РФ, так как водитель являющийся участником ДТП отказался пройти освидетельствование на месте, а также от прохождения медицинского освидетельствования на состояние опьянения, материал оформлялся в присутствии понятых, при этом у водителя были признаки опьянения, а именно запах алкоголя изо рта.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Корсун</w:t>
      </w:r>
      <w:r>
        <w:rPr>
          <w:b w:val="0"/>
          <w:bCs w:val="0"/>
          <w:i w:val="0"/>
          <w:sz w:val="24"/>
          <w:szCs w:val="24"/>
        </w:rPr>
        <w:t xml:space="preserve">  </w:t>
      </w:r>
      <w:r>
        <w:rPr>
          <w:b w:val="0"/>
          <w:bCs w:val="0"/>
          <w:i w:val="0"/>
          <w:sz w:val="24"/>
          <w:szCs w:val="24"/>
        </w:rPr>
        <w:t>А.В. суду пояснил, что принимал участие в качестве понятого при оформлении административного материала в отношении Костенко А.И.</w:t>
      </w:r>
      <w:r>
        <w:rPr>
          <w:b w:val="0"/>
          <w:bCs w:val="0"/>
          <w:i w:val="0"/>
          <w:sz w:val="24"/>
          <w:szCs w:val="24"/>
        </w:rPr>
        <w:t xml:space="preserve">, </w:t>
      </w:r>
      <w:r>
        <w:rPr>
          <w:b w:val="0"/>
          <w:bCs w:val="0"/>
          <w:i w:val="0"/>
          <w:sz w:val="24"/>
          <w:szCs w:val="24"/>
        </w:rPr>
        <w:t>так 03.08.2022 утром явился на работу в производственную лабораторию</w:t>
      </w:r>
      <w:r>
        <w:rPr>
          <w:b w:val="0"/>
          <w:bCs w:val="0"/>
          <w:i w:val="0"/>
          <w:sz w:val="24"/>
          <w:szCs w:val="24"/>
        </w:rPr>
        <w:t xml:space="preserve"> Элеватора</w:t>
      </w:r>
      <w:r>
        <w:rPr>
          <w:b w:val="0"/>
          <w:bCs w:val="0"/>
          <w:i w:val="0"/>
          <w:sz w:val="24"/>
          <w:szCs w:val="24"/>
        </w:rPr>
        <w:t xml:space="preserve">, где обнаружил повреждения в стене, на улице увидел </w:t>
      </w:r>
      <w:r>
        <w:rPr>
          <w:b w:val="0"/>
          <w:bCs w:val="0"/>
          <w:i w:val="0"/>
          <w:sz w:val="24"/>
          <w:szCs w:val="24"/>
        </w:rPr>
        <w:t>КАМАЗ</w:t>
      </w:r>
      <w:r>
        <w:rPr>
          <w:b w:val="0"/>
          <w:bCs w:val="0"/>
          <w:i w:val="0"/>
          <w:sz w:val="24"/>
          <w:szCs w:val="24"/>
        </w:rPr>
        <w:t xml:space="preserve"> на котором остались следы от удара о стену, начал будить водителя, в кабине КАМАЗа был перегар, сообщили в полицию на 102, </w:t>
      </w:r>
      <w:r>
        <w:rPr>
          <w:b w:val="0"/>
          <w:bCs w:val="0"/>
          <w:i w:val="0"/>
          <w:sz w:val="24"/>
          <w:szCs w:val="24"/>
        </w:rPr>
        <w:t xml:space="preserve">перед приездом полиции препятствовали водителю КАМАЗа, как потом стало известно Костенко А.И., встать под пробоотборник, </w:t>
      </w:r>
      <w:r>
        <w:rPr>
          <w:b w:val="0"/>
          <w:bCs w:val="0"/>
          <w:i w:val="0"/>
          <w:sz w:val="24"/>
          <w:szCs w:val="24"/>
        </w:rPr>
        <w:t xml:space="preserve">физически никак его не трогали, </w:t>
      </w:r>
      <w:r>
        <w:rPr>
          <w:b w:val="0"/>
          <w:bCs w:val="0"/>
          <w:i w:val="0"/>
          <w:sz w:val="24"/>
          <w:szCs w:val="24"/>
        </w:rPr>
        <w:t>затем приехал</w:t>
      </w:r>
      <w:r>
        <w:rPr>
          <w:b w:val="0"/>
          <w:bCs w:val="0"/>
          <w:i w:val="0"/>
          <w:sz w:val="24"/>
          <w:szCs w:val="24"/>
        </w:rPr>
        <w:t xml:space="preserve"> наряд ГИБДД</w:t>
      </w:r>
      <w:r>
        <w:rPr>
          <w:b w:val="0"/>
          <w:bCs w:val="0"/>
          <w:i w:val="0"/>
          <w:sz w:val="24"/>
          <w:szCs w:val="24"/>
        </w:rPr>
        <w:t xml:space="preserve">, оформили материал по ДТП, затем </w:t>
      </w:r>
      <w:r>
        <w:rPr>
          <w:b w:val="0"/>
          <w:bCs w:val="0"/>
          <w:i w:val="0"/>
          <w:sz w:val="24"/>
          <w:szCs w:val="24"/>
        </w:rPr>
        <w:t xml:space="preserve">вместе с Костенко А.И., сотрудниками ГИБДД и вторым понятым </w:t>
      </w:r>
      <w:r>
        <w:rPr>
          <w:b w:val="0"/>
          <w:bCs w:val="0"/>
          <w:i w:val="0"/>
          <w:sz w:val="24"/>
          <w:szCs w:val="24"/>
        </w:rPr>
        <w:t xml:space="preserve">прошли в кабинет для оформления </w:t>
      </w:r>
      <w:r>
        <w:rPr>
          <w:b w:val="0"/>
          <w:bCs w:val="0"/>
          <w:i w:val="0"/>
          <w:sz w:val="24"/>
          <w:szCs w:val="24"/>
        </w:rPr>
        <w:t>материала по освидетельствованию, Костенко А.И. отказался пройти освидетельствование на месте и проехать в медицинское</w:t>
      </w:r>
      <w:r>
        <w:rPr>
          <w:b w:val="0"/>
          <w:bCs w:val="0"/>
          <w:i w:val="0"/>
          <w:sz w:val="24"/>
          <w:szCs w:val="24"/>
        </w:rPr>
        <w:t xml:space="preserve"> учреждение, пояснил, что перед оформлением ему и второму понятому права и обязанности понятых им разъяснялись, вся процедура оформления проводилась в их присутствии, </w:t>
      </w:r>
      <w:r>
        <w:rPr>
          <w:b w:val="0"/>
          <w:bCs w:val="0"/>
          <w:i w:val="0"/>
          <w:sz w:val="24"/>
          <w:szCs w:val="24"/>
        </w:rPr>
        <w:t>Кастенко</w:t>
      </w:r>
      <w:r>
        <w:rPr>
          <w:b w:val="0"/>
          <w:bCs w:val="0"/>
          <w:i w:val="0"/>
          <w:sz w:val="24"/>
          <w:szCs w:val="24"/>
        </w:rPr>
        <w:t xml:space="preserve"> А.И. демонстрировали прибор для прохождения освидетельствования и бумаги, сообщил, что вместе </w:t>
      </w:r>
      <w:r>
        <w:rPr>
          <w:b w:val="0"/>
          <w:bCs w:val="0"/>
          <w:i w:val="0"/>
          <w:sz w:val="24"/>
          <w:szCs w:val="24"/>
        </w:rPr>
        <w:t xml:space="preserve">с </w:t>
      </w:r>
      <w:r>
        <w:rPr>
          <w:b w:val="0"/>
          <w:bCs w:val="0"/>
          <w:i w:val="0"/>
          <w:sz w:val="24"/>
          <w:szCs w:val="24"/>
        </w:rPr>
        <w:t xml:space="preserve">инспектором ГИБДД </w:t>
      </w:r>
      <w:r>
        <w:rPr>
          <w:b w:val="0"/>
          <w:bCs w:val="0"/>
          <w:i w:val="0"/>
          <w:sz w:val="24"/>
          <w:szCs w:val="24"/>
        </w:rPr>
        <w:t>Карнаухом</w:t>
      </w:r>
      <w:r>
        <w:rPr>
          <w:b w:val="0"/>
          <w:bCs w:val="0"/>
          <w:i w:val="0"/>
          <w:sz w:val="24"/>
          <w:szCs w:val="24"/>
        </w:rPr>
        <w:t xml:space="preserve"> Е.Н. не служил, отметил, что причиненный ущерб возмещен. 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Судья, выслушав </w:t>
      </w:r>
      <w:r>
        <w:rPr>
          <w:b w:val="0"/>
          <w:bCs w:val="0"/>
          <w:i w:val="0"/>
          <w:sz w:val="24"/>
          <w:szCs w:val="24"/>
        </w:rPr>
        <w:t>Костенко А.И.</w:t>
      </w:r>
      <w:r>
        <w:rPr>
          <w:b w:val="0"/>
          <w:bCs w:val="0"/>
          <w:i w:val="0"/>
          <w:sz w:val="24"/>
          <w:szCs w:val="24"/>
        </w:rPr>
        <w:t>, допросив свидетел</w:t>
      </w:r>
      <w:r>
        <w:rPr>
          <w:b w:val="0"/>
          <w:bCs w:val="0"/>
          <w:i w:val="0"/>
          <w:sz w:val="24"/>
          <w:szCs w:val="24"/>
        </w:rPr>
        <w:t>ей</w:t>
      </w:r>
      <w:r>
        <w:rPr>
          <w:b w:val="0"/>
          <w:bCs w:val="0"/>
          <w:i w:val="0"/>
          <w:sz w:val="24"/>
          <w:szCs w:val="24"/>
        </w:rPr>
        <w:t xml:space="preserve"> - инспектор</w:t>
      </w:r>
      <w:r>
        <w:rPr>
          <w:b w:val="0"/>
          <w:bCs w:val="0"/>
          <w:i w:val="0"/>
          <w:sz w:val="24"/>
          <w:szCs w:val="24"/>
        </w:rPr>
        <w:t>а</w:t>
      </w:r>
      <w:r>
        <w:rPr>
          <w:b w:val="0"/>
          <w:bCs w:val="0"/>
          <w:i w:val="0"/>
          <w:sz w:val="24"/>
          <w:szCs w:val="24"/>
        </w:rPr>
        <w:t xml:space="preserve"> ГИБДД </w:t>
      </w:r>
      <w:r>
        <w:rPr>
          <w:b w:val="0"/>
          <w:bCs w:val="0"/>
          <w:i w:val="0"/>
          <w:sz w:val="24"/>
          <w:szCs w:val="24"/>
        </w:rPr>
        <w:t>Карнауха</w:t>
      </w:r>
      <w:r>
        <w:rPr>
          <w:b w:val="0"/>
          <w:bCs w:val="0"/>
          <w:i w:val="0"/>
          <w:sz w:val="24"/>
          <w:szCs w:val="24"/>
        </w:rPr>
        <w:t xml:space="preserve"> Е.Н.</w:t>
      </w:r>
      <w:r>
        <w:rPr>
          <w:b w:val="0"/>
          <w:bCs w:val="0"/>
          <w:i w:val="0"/>
          <w:sz w:val="24"/>
          <w:szCs w:val="24"/>
        </w:rPr>
        <w:t xml:space="preserve">, </w:t>
      </w:r>
      <w:r>
        <w:rPr>
          <w:b w:val="0"/>
          <w:bCs w:val="0"/>
          <w:i w:val="0"/>
          <w:sz w:val="24"/>
          <w:szCs w:val="24"/>
        </w:rPr>
        <w:t xml:space="preserve">понятого - </w:t>
      </w:r>
      <w:r>
        <w:rPr>
          <w:b w:val="0"/>
          <w:bCs w:val="0"/>
          <w:i w:val="0"/>
          <w:sz w:val="24"/>
          <w:szCs w:val="24"/>
        </w:rPr>
        <w:t>Корсун</w:t>
      </w:r>
      <w:r>
        <w:rPr>
          <w:b w:val="0"/>
          <w:bCs w:val="0"/>
          <w:i w:val="0"/>
          <w:sz w:val="24"/>
          <w:szCs w:val="24"/>
        </w:rPr>
        <w:t xml:space="preserve"> А.В. </w:t>
      </w:r>
      <w:r>
        <w:rPr>
          <w:b w:val="0"/>
          <w:bCs w:val="0"/>
          <w:i w:val="0"/>
          <w:sz w:val="24"/>
          <w:szCs w:val="24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АП </w:t>
      </w:r>
      <w:r>
        <w:rPr>
          <w:rFonts w:ascii="Times New Roman" w:eastAsia="Times New Roman" w:hAnsi="Times New Roman" w:cs="Times New Roman"/>
        </w:rPr>
        <w:t>154937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– </w:t>
      </w:r>
      <w:r>
        <w:rPr>
          <w:rFonts w:ascii="Times New Roman" w:eastAsia="Times New Roman" w:hAnsi="Times New Roman" w:cs="Times New Roman"/>
        </w:rPr>
        <w:t xml:space="preserve">03.08.2022 года в 09:25, водитель Костенко А.И. с признаками опьянения (запах алкоголя изо рта), управляя транспортным средством – КАМАЗ 53212 А - государственный регистрационный знак – Т737РР93, находясь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Красногвардейское, ул. Строителей, 15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Костенко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законного требования о прохождении медицинского освидетельствования на состояние опьянения подтвержден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 АП </w:t>
      </w:r>
      <w:r>
        <w:rPr>
          <w:rFonts w:ascii="Times New Roman" w:eastAsia="Times New Roman" w:hAnsi="Times New Roman" w:cs="Times New Roman"/>
        </w:rPr>
        <w:t>154937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а</w:t>
      </w:r>
      <w:r>
        <w:rPr>
          <w:rFonts w:ascii="Times New Roman" w:eastAsia="Times New Roman" w:hAnsi="Times New Roman" w:cs="Times New Roman"/>
        </w:rPr>
        <w:t xml:space="preserve">ктом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021950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 которого следует, что освидетельствование не проводилось в связи с отказом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 АК № </w:t>
      </w:r>
      <w:r>
        <w:rPr>
          <w:rFonts w:ascii="Times New Roman" w:eastAsia="Times New Roman" w:hAnsi="Times New Roman" w:cs="Times New Roman"/>
        </w:rPr>
        <w:t>613503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из которого следует, что</w:t>
      </w:r>
      <w:r>
        <w:rPr>
          <w:rFonts w:ascii="Times New Roman" w:eastAsia="Times New Roman" w:hAnsi="Times New Roman" w:cs="Times New Roman"/>
        </w:rPr>
        <w:t xml:space="preserve"> в соответствующей графе протокола указано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отказываюсь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составленного в присутствии понятых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протоколом о задержании транспортного средства 82 ПЗ № 059836 от 03.08.2022;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письменных объяснений Костенко А.И. от 03.08.2022, из которых следует, что 03.08.2022 находился на своем транспортном средстве КАМАЗ с прицепом на </w:t>
      </w:r>
      <w:r>
        <w:rPr>
          <w:rFonts w:ascii="Times New Roman" w:eastAsia="Times New Roman" w:hAnsi="Times New Roman" w:cs="Times New Roman"/>
        </w:rPr>
        <w:t>производственной технической лаборатории, была ночь, он уснул, проснулся от удара, после чего сев за руль отогнал автомобиль задним ходом, перед управлением КАМАЗом употребил алкоголь,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а также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свидетельскими показаниями </w:t>
      </w:r>
      <w:r>
        <w:rPr>
          <w:rFonts w:ascii="Times New Roman" w:eastAsia="Times New Roman" w:hAnsi="Times New Roman" w:cs="Times New Roman"/>
        </w:rPr>
        <w:t>Корсун</w:t>
      </w:r>
      <w:r>
        <w:rPr>
          <w:rFonts w:ascii="Times New Roman" w:eastAsia="Times New Roman" w:hAnsi="Times New Roman" w:cs="Times New Roman"/>
        </w:rPr>
        <w:t xml:space="preserve"> А.В. и </w:t>
      </w:r>
      <w:r>
        <w:rPr>
          <w:rFonts w:ascii="Times New Roman" w:eastAsia="Times New Roman" w:hAnsi="Times New Roman" w:cs="Times New Roman"/>
        </w:rPr>
        <w:t>инспектор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ГИБДД </w:t>
      </w:r>
      <w:r>
        <w:rPr>
          <w:rFonts w:ascii="Times New Roman" w:eastAsia="Times New Roman" w:hAnsi="Times New Roman" w:cs="Times New Roman"/>
        </w:rPr>
        <w:t>Карнауха</w:t>
      </w:r>
      <w:r>
        <w:rPr>
          <w:rFonts w:ascii="Times New Roman" w:eastAsia="Times New Roman" w:hAnsi="Times New Roman" w:cs="Times New Roman"/>
        </w:rPr>
        <w:t xml:space="preserve"> Е.Н.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 xml:space="preserve">Костенко А.И.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Костенко А.И.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разделу I п.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 xml:space="preserve">Костенко А.И.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>запах алкоголя изо рта.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 отмечает, что факт наличия или отсутствия у водителя признаков опьянения (перечисленных в п. 3 Правил, утвержденных постановлением Правительства Российской Федерации от 26.06.2008 года № 475), определяется на основании субъективного восприятия внешнего вида и поведения водителя уполномоченным должностным лицом ГИБДД.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 xml:space="preserve">613503 </w:t>
      </w:r>
      <w:r>
        <w:rPr>
          <w:rFonts w:ascii="Times New Roman" w:eastAsia="Times New Roman" w:hAnsi="Times New Roman" w:cs="Times New Roman"/>
        </w:rPr>
        <w:t>от 03</w:t>
      </w:r>
      <w:r>
        <w:rPr>
          <w:rFonts w:ascii="Times New Roman" w:eastAsia="Times New Roman" w:hAnsi="Times New Roman" w:cs="Times New Roman"/>
        </w:rPr>
        <w:t xml:space="preserve">.08.2022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явился </w:t>
      </w:r>
      <w:r>
        <w:rPr>
          <w:rFonts w:ascii="Times New Roman" w:eastAsia="Times New Roman" w:hAnsi="Times New Roman" w:cs="Times New Roman"/>
        </w:rPr>
        <w:t xml:space="preserve">отказ </w:t>
      </w:r>
      <w:r>
        <w:rPr>
          <w:rFonts w:ascii="Times New Roman" w:eastAsia="Times New Roman" w:hAnsi="Times New Roman" w:cs="Times New Roman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присутствии понятых Костенко А.И. </w:t>
      </w:r>
      <w:r>
        <w:rPr>
          <w:rFonts w:ascii="Times New Roman" w:eastAsia="Times New Roman" w:hAnsi="Times New Roman" w:cs="Times New Roman"/>
        </w:rPr>
        <w:t>отказался от прохождения освидетельствования на состояние алкогольного опьянения на месте и от медицинского освидетельствования, что подтвердил в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Корсун</w:t>
      </w:r>
      <w:r>
        <w:rPr>
          <w:rFonts w:ascii="Times New Roman" w:eastAsia="Times New Roman" w:hAnsi="Times New Roman" w:cs="Times New Roman"/>
        </w:rPr>
        <w:t xml:space="preserve"> А.В., принимавший участие при оформлении материала в качестве понятого.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 27.12 КоАП РФ направление на медицинское освидетельствование на состояние опьянения осуществлено сотрудниками полиции </w:t>
      </w:r>
      <w:r>
        <w:rPr>
          <w:rFonts w:ascii="Times New Roman" w:eastAsia="Times New Roman" w:hAnsi="Times New Roman" w:cs="Times New Roman"/>
        </w:rPr>
        <w:t>в присутствии двух понятых.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Довод </w:t>
      </w:r>
      <w:r>
        <w:rPr>
          <w:rFonts w:ascii="Times New Roman" w:eastAsia="Times New Roman" w:hAnsi="Times New Roman" w:cs="Times New Roman"/>
        </w:rPr>
        <w:t xml:space="preserve">Костенко А.И. </w:t>
      </w:r>
      <w:r>
        <w:rPr>
          <w:rFonts w:ascii="Times New Roman" w:eastAsia="Times New Roman" w:hAnsi="Times New Roman" w:cs="Times New Roman"/>
        </w:rPr>
        <w:t xml:space="preserve">о том, что транспортным средством он не управлял, он спал в кабине КАМАЗа, когда зацепил ручник и автомобиль самопроизвольно покатился, нельзя </w:t>
      </w:r>
      <w:r>
        <w:rPr>
          <w:rFonts w:ascii="Times New Roman" w:eastAsia="Times New Roman" w:hAnsi="Times New Roman" w:cs="Times New Roman"/>
        </w:rPr>
        <w:t xml:space="preserve">признать обоснованным. Тот факт, что автомобиль двигался без помощи заведенного двигателя, на квалификацию содеянного не влияет, управление им не исключает, поскольку </w:t>
      </w:r>
      <w:r>
        <w:rPr>
          <w:rFonts w:ascii="Times New Roman" w:eastAsia="Times New Roman" w:hAnsi="Times New Roman" w:cs="Times New Roman"/>
        </w:rPr>
        <w:t xml:space="preserve">транспортное средство двигалось, </w:t>
      </w:r>
      <w:r>
        <w:rPr>
          <w:rFonts w:ascii="Times New Roman" w:eastAsia="Times New Roman" w:hAnsi="Times New Roman" w:cs="Times New Roman"/>
        </w:rPr>
        <w:t>в результате действий</w:t>
      </w:r>
      <w:r>
        <w:rPr>
          <w:rFonts w:ascii="Times New Roman" w:eastAsia="Times New Roman" w:hAnsi="Times New Roman" w:cs="Times New Roman"/>
        </w:rPr>
        <w:t xml:space="preserve"> водител</w:t>
      </w:r>
      <w:r>
        <w:rPr>
          <w:rFonts w:ascii="Times New Roman" w:eastAsia="Times New Roman" w:hAnsi="Times New Roman" w:cs="Times New Roman"/>
        </w:rPr>
        <w:t>я,</w:t>
      </w:r>
      <w:r>
        <w:rPr>
          <w:rFonts w:ascii="Times New Roman" w:eastAsia="Times New Roman" w:hAnsi="Times New Roman" w:cs="Times New Roman"/>
        </w:rPr>
        <w:t xml:space="preserve"> который</w:t>
      </w:r>
      <w:r>
        <w:rPr>
          <w:rFonts w:ascii="Times New Roman" w:eastAsia="Times New Roman" w:hAnsi="Times New Roman" w:cs="Times New Roman"/>
        </w:rPr>
        <w:t xml:space="preserve"> спал, что повлекло дорожно-транспортное происшествие, при этом в момент движения транспортного средства Костенко </w:t>
      </w:r>
      <w:r>
        <w:rPr>
          <w:rFonts w:ascii="Times New Roman" w:eastAsia="Times New Roman" w:hAnsi="Times New Roman" w:cs="Times New Roman"/>
        </w:rPr>
        <w:t xml:space="preserve">А.И. </w:t>
      </w:r>
      <w:r>
        <w:rPr>
          <w:rFonts w:ascii="Times New Roman" w:eastAsia="Times New Roman" w:hAnsi="Times New Roman" w:cs="Times New Roman"/>
        </w:rPr>
        <w:t xml:space="preserve">находился в кабине автомобиля.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Совокупность установленных инспекторами </w:t>
      </w:r>
      <w:r>
        <w:rPr>
          <w:rFonts w:ascii="Times New Roman" w:eastAsia="Times New Roman" w:hAnsi="Times New Roman" w:cs="Times New Roman"/>
        </w:rPr>
        <w:t>ДПС ОГИБДД ОМВД России по Первомайскому району Республики Крым</w:t>
      </w:r>
      <w:r>
        <w:rPr>
          <w:rFonts w:ascii="Times New Roman" w:eastAsia="Times New Roman" w:hAnsi="Times New Roman" w:cs="Times New Roman"/>
        </w:rPr>
        <w:t xml:space="preserve">, обстоятельств - управление </w:t>
      </w:r>
      <w:r>
        <w:rPr>
          <w:rFonts w:ascii="Times New Roman" w:eastAsia="Times New Roman" w:hAnsi="Times New Roman" w:cs="Times New Roman"/>
        </w:rPr>
        <w:t xml:space="preserve">Костенко А.И. </w:t>
      </w:r>
      <w:r>
        <w:rPr>
          <w:rFonts w:ascii="Times New Roman" w:eastAsia="Times New Roman" w:hAnsi="Times New Roman" w:cs="Times New Roman"/>
        </w:rPr>
        <w:t xml:space="preserve">транспортным средством и наличие у него признаков опьянения: </w:t>
      </w:r>
      <w:r>
        <w:rPr>
          <w:rFonts w:ascii="Times New Roman" w:eastAsia="Times New Roman" w:hAnsi="Times New Roman" w:cs="Times New Roma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</w:rPr>
        <w:t xml:space="preserve">свидетельствуют о наличии у инспектора ГИБДД </w:t>
      </w:r>
      <w:r>
        <w:rPr>
          <w:rFonts w:ascii="Times New Roman" w:eastAsia="Times New Roman" w:hAnsi="Times New Roman" w:cs="Times New Roman"/>
        </w:rPr>
        <w:t>Карнауха</w:t>
      </w:r>
      <w:r>
        <w:rPr>
          <w:rFonts w:ascii="Times New Roman" w:eastAsia="Times New Roman" w:hAnsi="Times New Roman" w:cs="Times New Roman"/>
        </w:rPr>
        <w:t xml:space="preserve"> Е.Н.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опьянения, от прохождения которого </w:t>
      </w:r>
      <w:r>
        <w:rPr>
          <w:rFonts w:ascii="Times New Roman" w:eastAsia="Times New Roman" w:hAnsi="Times New Roman" w:cs="Times New Roman"/>
        </w:rPr>
        <w:t xml:space="preserve">Костенко А.И. </w:t>
      </w:r>
      <w:r>
        <w:rPr>
          <w:rFonts w:ascii="Times New Roman" w:eastAsia="Times New Roman" w:hAnsi="Times New Roman" w:cs="Times New Roman"/>
        </w:rPr>
        <w:t>отказался, что зафиксировано в протоколе о направлении</w:t>
      </w:r>
      <w:r>
        <w:rPr>
          <w:rFonts w:ascii="Times New Roman" w:eastAsia="Times New Roman" w:hAnsi="Times New Roman" w:cs="Times New Roman"/>
        </w:rPr>
        <w:t xml:space="preserve"> на медицинское освидетельствование и видеозаписи, исследованной в ходе судебного заседания.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роцессуальных нарушений, которые могли бы повлечь признание составленных по делу доказательств недопустимыми, судом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бъективная сторона правонарушения, предусмотренная ч. 1 ст. 12.26 КоАП РФ, выражена в отказе водителя от прохождения медицинского освидетельствования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данное правонарушение является оконченным в момент отказа лица от прохождения медицинского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</w:rPr>
        <w:t xml:space="preserve">факт которого подтвердили </w:t>
      </w:r>
      <w:r>
        <w:rPr>
          <w:rFonts w:ascii="Times New Roman" w:eastAsia="Times New Roman" w:hAnsi="Times New Roman" w:cs="Times New Roman"/>
        </w:rPr>
        <w:t>Корсун</w:t>
      </w:r>
      <w:r>
        <w:rPr>
          <w:rFonts w:ascii="Times New Roman" w:eastAsia="Times New Roman" w:hAnsi="Times New Roman" w:cs="Times New Roman"/>
        </w:rPr>
        <w:t xml:space="preserve"> А.В. и </w:t>
      </w:r>
      <w:r>
        <w:rPr>
          <w:rFonts w:ascii="Times New Roman" w:eastAsia="Times New Roman" w:hAnsi="Times New Roman" w:cs="Times New Roman"/>
        </w:rPr>
        <w:t xml:space="preserve">инспектор ГИБДД </w:t>
      </w:r>
      <w:r>
        <w:rPr>
          <w:rFonts w:ascii="Times New Roman" w:eastAsia="Times New Roman" w:hAnsi="Times New Roman" w:cs="Times New Roman"/>
        </w:rPr>
        <w:t>Карнаух</w:t>
      </w:r>
      <w:r>
        <w:rPr>
          <w:rFonts w:ascii="Times New Roman" w:eastAsia="Times New Roman" w:hAnsi="Times New Roman" w:cs="Times New Roman"/>
        </w:rPr>
        <w:t xml:space="preserve"> Е.Н.</w:t>
      </w:r>
      <w:r>
        <w:rPr>
          <w:rFonts w:ascii="Times New Roman" w:eastAsia="Times New Roman" w:hAnsi="Times New Roman" w:cs="Times New Roman"/>
        </w:rPr>
        <w:t xml:space="preserve"> При этом не имеет правового значения наличии или отсутствие состоянии опьянения.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Непризнание вины </w:t>
      </w:r>
      <w:r>
        <w:rPr>
          <w:rFonts w:ascii="Times New Roman" w:eastAsia="Times New Roman" w:hAnsi="Times New Roman" w:cs="Times New Roman"/>
        </w:rPr>
        <w:t xml:space="preserve">Костенко А.И.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частью 1 статьи 12.26 КоАП РФ, суд расценивает, как избранный способ защиты, не противоречащий Конституции Российской Федерации. </w:t>
      </w:r>
      <w:r>
        <w:rPr>
          <w:rFonts w:ascii="Times New Roman" w:eastAsia="Times New Roman" w:hAnsi="Times New Roman" w:cs="Times New Roman"/>
        </w:rPr>
        <w:t>Согласно разъяснениям, содержащимся в пункте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 прохождении медицинского освидетельствования образует объективную сторону состава административного правонарушения, предусмотренного статьей</w:t>
      </w:r>
      <w:r>
        <w:rPr>
          <w:rFonts w:ascii="Times New Roman" w:eastAsia="Times New Roman" w:hAnsi="Times New Roman" w:cs="Times New Roman"/>
        </w:rPr>
        <w:t xml:space="preserve"> 12.26 КоАП Российской Федерации,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 xml:space="preserve">Костенко А.И.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Костенко А.И.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Анализируя представленные доказательства, мировой судья не усматривает оснований им не доверять, в том числе данным протокола о направлении на медицинское освидетельствование на состояние опьянения, протокола об административном правонарушении. Протоколы составлены уполномоченным должностным лицом. Существенных нарушений закона при составлении административного материала допущено не было. Каких-либо возражений </w:t>
      </w:r>
      <w:r>
        <w:rPr>
          <w:rFonts w:ascii="Times New Roman" w:eastAsia="Times New Roman" w:hAnsi="Times New Roman" w:cs="Times New Roman"/>
        </w:rPr>
        <w:t xml:space="preserve">Костенко А.И. </w:t>
      </w:r>
      <w:r>
        <w:rPr>
          <w:rFonts w:ascii="Times New Roman" w:eastAsia="Times New Roman" w:hAnsi="Times New Roman" w:cs="Times New Roman"/>
        </w:rPr>
        <w:t xml:space="preserve">в указанных выше процессуальных документах не указал, правом внесения замечаний не воспользовался. Все процессуальные действия проводимые инспектором ГИБДД </w:t>
      </w:r>
      <w:r>
        <w:rPr>
          <w:rFonts w:ascii="Times New Roman" w:eastAsia="Times New Roman" w:hAnsi="Times New Roman" w:cs="Times New Roman"/>
        </w:rPr>
        <w:t>осуществлялись в присутствии понятых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Выполнение должностными лицами органов полиции своих служебных обязанностей по выявлению и пресечению правонарушений само по себе не может свидетельствовать об их субъективности или предвзятости в изложении обстоятельств </w:t>
      </w:r>
      <w:r>
        <w:rPr>
          <w:rFonts w:ascii="Times New Roman" w:eastAsia="Times New Roman" w:hAnsi="Times New Roman" w:cs="Times New Roman"/>
        </w:rPr>
        <w:t>произошедшего</w:t>
      </w:r>
      <w:r>
        <w:rPr>
          <w:rFonts w:ascii="Times New Roman" w:eastAsia="Times New Roman" w:hAnsi="Times New Roman" w:cs="Times New Roman"/>
        </w:rPr>
        <w:t xml:space="preserve">. Суд доверяет показаниям свидетеля </w:t>
      </w:r>
      <w:r>
        <w:rPr>
          <w:rFonts w:ascii="Times New Roman" w:eastAsia="Times New Roman" w:hAnsi="Times New Roman" w:cs="Times New Roman"/>
        </w:rPr>
        <w:t>Карнауха</w:t>
      </w:r>
      <w:r>
        <w:rPr>
          <w:rFonts w:ascii="Times New Roman" w:eastAsia="Times New Roman" w:hAnsi="Times New Roman" w:cs="Times New Roman"/>
        </w:rPr>
        <w:t xml:space="preserve"> Е.Н.</w:t>
      </w:r>
      <w:r>
        <w:rPr>
          <w:rFonts w:ascii="Times New Roman" w:eastAsia="Times New Roman" w:hAnsi="Times New Roman" w:cs="Times New Roman"/>
        </w:rPr>
        <w:t>, поскольку они являются последовательными, непротиворечивыми и в совокупности с письменными материалами дела воссоздают картину произошедших событий 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.08.2022 года. Оснований для оговора </w:t>
      </w:r>
      <w:r>
        <w:rPr>
          <w:rFonts w:ascii="Times New Roman" w:eastAsia="Times New Roman" w:hAnsi="Times New Roman" w:cs="Times New Roman"/>
        </w:rPr>
        <w:t xml:space="preserve">Костенко А.И. </w:t>
      </w:r>
      <w:r>
        <w:rPr>
          <w:rFonts w:ascii="Times New Roman" w:eastAsia="Times New Roman" w:hAnsi="Times New Roman" w:cs="Times New Roman"/>
        </w:rPr>
        <w:t>свидетелем, который находился при исполнении своих служебных обязанностей,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Также нет оснований не доверять показаниям понятого </w:t>
      </w:r>
      <w:r>
        <w:rPr>
          <w:rFonts w:ascii="Times New Roman" w:eastAsia="Times New Roman" w:hAnsi="Times New Roman" w:cs="Times New Roman"/>
        </w:rPr>
        <w:t>Корсун</w:t>
      </w:r>
      <w:r>
        <w:rPr>
          <w:rFonts w:ascii="Times New Roman" w:eastAsia="Times New Roman" w:hAnsi="Times New Roman" w:cs="Times New Roman"/>
        </w:rPr>
        <w:t xml:space="preserve"> А.В., </w:t>
      </w:r>
      <w:r>
        <w:rPr>
          <w:rFonts w:ascii="Times New Roman" w:eastAsia="Times New Roman" w:hAnsi="Times New Roman" w:cs="Times New Roman"/>
        </w:rPr>
        <w:t xml:space="preserve">поскольку, как он пояснил суду, вместе с инспектором ГИБДД </w:t>
      </w:r>
      <w:r>
        <w:rPr>
          <w:rFonts w:ascii="Times New Roman" w:eastAsia="Times New Roman" w:hAnsi="Times New Roman" w:cs="Times New Roman"/>
        </w:rPr>
        <w:t>Корнаухом</w:t>
      </w:r>
      <w:r>
        <w:rPr>
          <w:rFonts w:ascii="Times New Roman" w:eastAsia="Times New Roman" w:hAnsi="Times New Roman" w:cs="Times New Roman"/>
        </w:rPr>
        <w:t xml:space="preserve"> Е.Н. </w:t>
      </w:r>
      <w:r>
        <w:rPr>
          <w:rFonts w:ascii="Times New Roman" w:eastAsia="Times New Roman" w:hAnsi="Times New Roman" w:cs="Times New Roman"/>
        </w:rPr>
        <w:t>он никогда не служил.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показаниям </w:t>
      </w:r>
      <w:r>
        <w:rPr>
          <w:rFonts w:ascii="Times New Roman" w:eastAsia="Times New Roman" w:hAnsi="Times New Roman" w:cs="Times New Roman"/>
        </w:rPr>
        <w:t>Костенко А.И.</w:t>
      </w:r>
      <w:r>
        <w:rPr>
          <w:rFonts w:ascii="Times New Roman" w:eastAsia="Times New Roman" w:hAnsi="Times New Roman" w:cs="Times New Roman"/>
        </w:rPr>
        <w:t>, мировой судья относится критически, расценивает их как защитную версию, направленную на уклонение от административной ответственности, поскольку его доводы ничем не подтверждаются и опровергаются вышеперечисленными материалами дела, показаниями свидетел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>, не доверять которым у суда оснований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Достоверность и допустимость вышеуказанных доказательств у суда сомнений не вызывает, поскольку они непротиворечивы и согласуются между собой, составлены в соответствии с требованиями Кодекса РФ об административных правонарушениях и объективно фиксируют фактические обстоятельства дела. </w:t>
      </w: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Костенко А.И.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Костенко А.И. </w:t>
      </w:r>
      <w:r>
        <w:rPr>
          <w:rFonts w:ascii="Times New Roman" w:eastAsia="Times New Roman" w:hAnsi="Times New Roman" w:cs="Times New Roman"/>
        </w:rPr>
        <w:t xml:space="preserve">суд квалифицирует по ч. 1 ст.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 об административном нарушении, предусмотренных ст. ст. 4.5, 24.5 КоАП РФ,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Костенко А.И. </w:t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 xml:space="preserve">. 4.2, </w:t>
      </w:r>
      <w:r>
        <w:rPr>
          <w:rFonts w:ascii="Times New Roman" w:eastAsia="Times New Roman" w:hAnsi="Times New Roman" w:cs="Times New Roman"/>
        </w:rPr>
        <w:t>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Костенко Александра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6rplc-10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 xml:space="preserve">один год </w:t>
      </w:r>
      <w:r>
        <w:rPr>
          <w:rFonts w:ascii="Times New Roman" w:eastAsia="Times New Roman" w:hAnsi="Times New Roman" w:cs="Times New Roman"/>
          <w:b/>
          <w:bCs/>
        </w:rPr>
        <w:t>шесть</w:t>
      </w:r>
      <w:r>
        <w:rPr>
          <w:rFonts w:ascii="Times New Roman" w:eastAsia="Times New Roman" w:hAnsi="Times New Roman" w:cs="Times New Roman"/>
          <w:b/>
          <w:bCs/>
        </w:rPr>
        <w:t xml:space="preserve"> месяцев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47rplc-11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</w:t>
      </w:r>
      <w:r>
        <w:rPr>
          <w:rFonts w:ascii="Times New Roman" w:eastAsia="Times New Roman" w:hAnsi="Times New Roman" w:cs="Times New Roman"/>
        </w:rPr>
        <w:t xml:space="preserve">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3">
    <w:name w:val="cat-UserDefined grp-42 rplc-13"/>
    <w:basedOn w:val="DefaultParagraphFont"/>
  </w:style>
  <w:style w:type="character" w:customStyle="1" w:styleId="cat-UserDefinedgrp-43rplc-20">
    <w:name w:val="cat-UserDefined grp-43 rplc-20"/>
    <w:basedOn w:val="DefaultParagraphFont"/>
  </w:style>
  <w:style w:type="character" w:customStyle="1" w:styleId="cat-UserDefinedgrp-44rplc-22">
    <w:name w:val="cat-UserDefined grp-44 rplc-22"/>
    <w:basedOn w:val="DefaultParagraphFont"/>
  </w:style>
  <w:style w:type="character" w:customStyle="1" w:styleId="cat-UserDefinedgrp-45rplc-24">
    <w:name w:val="cat-UserDefined grp-45 rplc-24"/>
    <w:basedOn w:val="DefaultParagraphFont"/>
  </w:style>
  <w:style w:type="character" w:customStyle="1" w:styleId="cat-UserDefinedgrp-46rplc-107">
    <w:name w:val="cat-UserDefined grp-46 rplc-107"/>
    <w:basedOn w:val="DefaultParagraphFont"/>
  </w:style>
  <w:style w:type="character" w:customStyle="1" w:styleId="cat-UserDefinedgrp-47rplc-110">
    <w:name w:val="cat-UserDefined grp-47 rplc-1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