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91MS0055-01-2022-001</w:t>
      </w:r>
      <w:r>
        <w:rPr>
          <w:rFonts w:ascii="Times New Roman" w:eastAsia="Times New Roman" w:hAnsi="Times New Roman" w:cs="Times New Roman"/>
          <w:sz w:val="28"/>
          <w:szCs w:val="28"/>
        </w:rPr>
        <w:t>757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Железнякова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Александровича,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Железняков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5-55-35/2022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.2022, в срок, предусмотренный ст. 32.2 КоАП РФ,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Железняков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неуплаты штрафа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подтвердил, суду пояснил, что штраф не уплатил так как не имел постоянного заработка.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Железняков О.А.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135/22/82014-АП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.2022, 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5-55-35/2022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о назначении административного наказания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3.2022, постановлением о возбуждении исполнительного производства от 18.05.2022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Железняков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Железнякова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3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